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9824" w14:textId="0A16873C" w:rsidR="00C9598D" w:rsidRPr="0095016F" w:rsidRDefault="00D91578" w:rsidP="00BE40DF">
      <w:pPr>
        <w:spacing w:after="240" w:line="276" w:lineRule="auto"/>
        <w:rPr>
          <w:rFonts w:asciiTheme="minorHAnsi" w:hAnsiTheme="minorHAnsi" w:cstheme="minorHAnsi"/>
          <w:b/>
          <w:sz w:val="44"/>
          <w:szCs w:val="40"/>
        </w:rPr>
      </w:pPr>
      <w:r>
        <w:rPr>
          <w:rFonts w:asciiTheme="minorHAnsi" w:hAnsiTheme="minorHAnsi" w:cstheme="minorHAnsi"/>
          <w:b/>
          <w:sz w:val="44"/>
          <w:szCs w:val="40"/>
        </w:rPr>
        <w:t>R</w:t>
      </w:r>
      <w:r w:rsidR="00C9598D" w:rsidRPr="0095016F">
        <w:rPr>
          <w:rFonts w:asciiTheme="minorHAnsi" w:hAnsiTheme="minorHAnsi" w:cstheme="minorHAnsi"/>
          <w:b/>
          <w:sz w:val="44"/>
          <w:szCs w:val="40"/>
        </w:rPr>
        <w:t>eferral to Disclosure Scotland</w:t>
      </w:r>
    </w:p>
    <w:p w14:paraId="3C820E87" w14:textId="257FBA2A" w:rsidR="006A756A" w:rsidRDefault="006A756A" w:rsidP="00BE40DF">
      <w:pPr>
        <w:spacing w:after="280" w:line="276" w:lineRule="auto"/>
        <w:rPr>
          <w:rFonts w:asciiTheme="minorHAnsi" w:hAnsiTheme="minorHAnsi" w:cstheme="minorBidi"/>
        </w:rPr>
      </w:pPr>
      <w:r w:rsidRPr="5C9D79B9">
        <w:rPr>
          <w:rFonts w:asciiTheme="minorHAnsi" w:hAnsiTheme="minorHAnsi" w:cstheme="minorBidi"/>
        </w:rPr>
        <w:t>This form i</w:t>
      </w:r>
      <w:r w:rsidR="008E10B9" w:rsidRPr="5C9D79B9">
        <w:rPr>
          <w:rFonts w:asciiTheme="minorHAnsi" w:hAnsiTheme="minorHAnsi" w:cstheme="minorBidi"/>
        </w:rPr>
        <w:t xml:space="preserve">s for organisations to refer someone </w:t>
      </w:r>
      <w:r w:rsidRPr="5C9D79B9">
        <w:rPr>
          <w:rFonts w:asciiTheme="minorHAnsi" w:hAnsiTheme="minorHAnsi" w:cstheme="minorBidi"/>
        </w:rPr>
        <w:t>to Disclosure Scotland under the Protection of Vulnerabl</w:t>
      </w:r>
      <w:r w:rsidR="009B2D8A" w:rsidRPr="5C9D79B9">
        <w:rPr>
          <w:rFonts w:asciiTheme="minorHAnsi" w:hAnsiTheme="minorHAnsi" w:cstheme="minorBidi"/>
        </w:rPr>
        <w:t>e Gr</w:t>
      </w:r>
      <w:r w:rsidR="00A73295" w:rsidRPr="5C9D79B9">
        <w:rPr>
          <w:rFonts w:asciiTheme="minorHAnsi" w:hAnsiTheme="minorHAnsi" w:cstheme="minorBidi"/>
        </w:rPr>
        <w:t xml:space="preserve">oups (Scotland) Act 2007 (PVG). </w:t>
      </w:r>
    </w:p>
    <w:p w14:paraId="57E00ECC" w14:textId="4B1116D4" w:rsidR="006A756A" w:rsidRPr="001E164B" w:rsidRDefault="00C9598D" w:rsidP="00A73295">
      <w:pPr>
        <w:spacing w:after="120" w:line="276" w:lineRule="auto"/>
        <w:rPr>
          <w:rFonts w:asciiTheme="minorHAnsi" w:hAnsiTheme="minorHAnsi" w:cstheme="minorBidi"/>
        </w:rPr>
      </w:pPr>
      <w:r w:rsidRPr="79F6F1FB">
        <w:rPr>
          <w:rFonts w:asciiTheme="minorHAnsi" w:hAnsiTheme="minorHAnsi" w:cstheme="minorBidi"/>
        </w:rPr>
        <w:t xml:space="preserve">You should complete this form </w:t>
      </w:r>
      <w:r w:rsidR="00F32F5C" w:rsidRPr="79F6F1FB">
        <w:rPr>
          <w:rFonts w:asciiTheme="minorHAnsi" w:hAnsiTheme="minorHAnsi" w:cstheme="minorBidi"/>
        </w:rPr>
        <w:t xml:space="preserve">if one of the following applies to </w:t>
      </w:r>
      <w:r w:rsidR="0083504B" w:rsidRPr="79F6F1FB">
        <w:rPr>
          <w:rFonts w:asciiTheme="minorHAnsi" w:hAnsiTheme="minorHAnsi" w:cstheme="minorBidi"/>
        </w:rPr>
        <w:t>your organisation:</w:t>
      </w:r>
    </w:p>
    <w:p w14:paraId="5827404B" w14:textId="69A59BBA" w:rsidR="008B26D0" w:rsidRDefault="00C9598D" w:rsidP="004F6380">
      <w:pPr>
        <w:pStyle w:val="ListParagraph"/>
        <w:numPr>
          <w:ilvl w:val="0"/>
          <w:numId w:val="7"/>
        </w:numPr>
        <w:spacing w:line="276" w:lineRule="auto"/>
        <w:rPr>
          <w:rFonts w:asciiTheme="minorHAnsi" w:hAnsiTheme="minorHAnsi" w:cstheme="minorHAnsi"/>
          <w:szCs w:val="24"/>
        </w:rPr>
      </w:pPr>
      <w:r w:rsidRPr="001E164B">
        <w:rPr>
          <w:rFonts w:asciiTheme="minorHAnsi" w:hAnsiTheme="minorHAnsi" w:cstheme="minorHAnsi"/>
          <w:szCs w:val="24"/>
        </w:rPr>
        <w:t>offer</w:t>
      </w:r>
      <w:r w:rsidR="00F32F5C">
        <w:rPr>
          <w:rFonts w:asciiTheme="minorHAnsi" w:hAnsiTheme="minorHAnsi" w:cstheme="minorHAnsi"/>
          <w:szCs w:val="24"/>
        </w:rPr>
        <w:t>s</w:t>
      </w:r>
      <w:r w:rsidRPr="001E164B">
        <w:rPr>
          <w:rFonts w:asciiTheme="minorHAnsi" w:hAnsiTheme="minorHAnsi" w:cstheme="minorHAnsi"/>
          <w:szCs w:val="24"/>
        </w:rPr>
        <w:t xml:space="preserve"> paid </w:t>
      </w:r>
      <w:r w:rsidR="008B26D0">
        <w:rPr>
          <w:rFonts w:asciiTheme="minorHAnsi" w:hAnsiTheme="minorHAnsi" w:cstheme="minorHAnsi"/>
          <w:szCs w:val="24"/>
        </w:rPr>
        <w:t>work, such as employment</w:t>
      </w:r>
    </w:p>
    <w:p w14:paraId="49A495CE" w14:textId="1154312C" w:rsidR="00C9598D" w:rsidRDefault="00F32F5C" w:rsidP="008B26D0">
      <w:pPr>
        <w:pStyle w:val="ListParagraph"/>
        <w:numPr>
          <w:ilvl w:val="0"/>
          <w:numId w:val="7"/>
        </w:numPr>
        <w:spacing w:line="276" w:lineRule="auto"/>
        <w:ind w:left="714" w:hanging="357"/>
        <w:contextualSpacing w:val="0"/>
        <w:rPr>
          <w:rFonts w:asciiTheme="minorHAnsi" w:hAnsiTheme="minorHAnsi" w:cstheme="minorHAnsi"/>
          <w:szCs w:val="24"/>
        </w:rPr>
      </w:pPr>
      <w:r>
        <w:rPr>
          <w:rFonts w:asciiTheme="minorHAnsi" w:hAnsiTheme="minorHAnsi" w:cstheme="minorHAnsi"/>
          <w:szCs w:val="24"/>
        </w:rPr>
        <w:t xml:space="preserve">offers </w:t>
      </w:r>
      <w:r w:rsidR="00C9598D" w:rsidRPr="001E164B">
        <w:rPr>
          <w:rFonts w:asciiTheme="minorHAnsi" w:hAnsiTheme="minorHAnsi" w:cstheme="minorHAnsi"/>
          <w:szCs w:val="24"/>
        </w:rPr>
        <w:t>unpaid regulat</w:t>
      </w:r>
      <w:r w:rsidR="0083504B">
        <w:rPr>
          <w:rFonts w:asciiTheme="minorHAnsi" w:hAnsiTheme="minorHAnsi" w:cstheme="minorHAnsi"/>
          <w:szCs w:val="24"/>
        </w:rPr>
        <w:t>ed</w:t>
      </w:r>
      <w:r w:rsidR="00C9598D" w:rsidRPr="001E164B">
        <w:rPr>
          <w:rFonts w:asciiTheme="minorHAnsi" w:hAnsiTheme="minorHAnsi" w:cstheme="minorHAnsi"/>
          <w:szCs w:val="24"/>
        </w:rPr>
        <w:t xml:space="preserve"> work</w:t>
      </w:r>
      <w:r w:rsidR="008B26D0">
        <w:rPr>
          <w:rFonts w:asciiTheme="minorHAnsi" w:hAnsiTheme="minorHAnsi" w:cstheme="minorHAnsi"/>
          <w:szCs w:val="24"/>
        </w:rPr>
        <w:t>, such as volunteering</w:t>
      </w:r>
    </w:p>
    <w:p w14:paraId="05CE95F2" w14:textId="70430A05" w:rsidR="00F32F5C" w:rsidRDefault="00F32F5C" w:rsidP="008B26D0">
      <w:pPr>
        <w:pStyle w:val="ListParagraph"/>
        <w:numPr>
          <w:ilvl w:val="0"/>
          <w:numId w:val="7"/>
        </w:numPr>
        <w:spacing w:line="276" w:lineRule="auto"/>
        <w:ind w:left="714" w:hanging="357"/>
        <w:contextualSpacing w:val="0"/>
        <w:rPr>
          <w:rFonts w:asciiTheme="minorHAnsi" w:hAnsiTheme="minorHAnsi" w:cstheme="minorHAnsi"/>
          <w:szCs w:val="24"/>
        </w:rPr>
      </w:pPr>
      <w:r>
        <w:rPr>
          <w:rFonts w:asciiTheme="minorHAnsi" w:hAnsiTheme="minorHAnsi" w:cstheme="minorHAnsi"/>
          <w:szCs w:val="24"/>
        </w:rPr>
        <w:t>is an employment agency or personnel supplier</w:t>
      </w:r>
    </w:p>
    <w:p w14:paraId="0D51FF72" w14:textId="3B3CBB30" w:rsidR="001C10FE" w:rsidRPr="004769B5" w:rsidRDefault="00AE3420" w:rsidP="00BE40DF">
      <w:pPr>
        <w:pStyle w:val="ListParagraph"/>
        <w:numPr>
          <w:ilvl w:val="0"/>
          <w:numId w:val="7"/>
        </w:numPr>
        <w:spacing w:after="240" w:line="276" w:lineRule="auto"/>
        <w:ind w:left="714" w:hanging="357"/>
        <w:rPr>
          <w:rFonts w:asciiTheme="minorHAnsi" w:hAnsiTheme="minorHAnsi" w:cstheme="minorBidi"/>
        </w:rPr>
      </w:pPr>
      <w:r w:rsidRPr="376BFE23">
        <w:rPr>
          <w:rFonts w:asciiTheme="minorHAnsi" w:hAnsiTheme="minorHAnsi" w:cstheme="minorBidi"/>
        </w:rPr>
        <w:t>is</w:t>
      </w:r>
      <w:r w:rsidR="00653C90" w:rsidRPr="376BFE23">
        <w:rPr>
          <w:rFonts w:asciiTheme="minorHAnsi" w:hAnsiTheme="minorHAnsi" w:cstheme="minorBidi"/>
        </w:rPr>
        <w:t xml:space="preserve"> </w:t>
      </w:r>
      <w:r w:rsidRPr="376BFE23">
        <w:rPr>
          <w:rFonts w:asciiTheme="minorHAnsi" w:hAnsiTheme="minorHAnsi" w:cstheme="minorBidi"/>
        </w:rPr>
        <w:t xml:space="preserve">another type of organisation </w:t>
      </w:r>
      <w:r w:rsidR="001D4092" w:rsidRPr="376BFE23">
        <w:rPr>
          <w:rFonts w:asciiTheme="minorHAnsi" w:hAnsiTheme="minorHAnsi" w:cstheme="minorBidi"/>
        </w:rPr>
        <w:t>responsible for decisions to remove individuals from regulated work</w:t>
      </w:r>
      <w:r w:rsidR="00E40001">
        <w:rPr>
          <w:rFonts w:asciiTheme="minorHAnsi" w:hAnsiTheme="minorHAnsi" w:cstheme="minorBidi"/>
        </w:rPr>
        <w:t xml:space="preserve"> </w:t>
      </w:r>
      <w:r w:rsidR="00E40001" w:rsidRPr="376BFE23">
        <w:rPr>
          <w:rFonts w:asciiTheme="minorHAnsi" w:hAnsiTheme="minorHAnsi" w:cstheme="minorBidi"/>
        </w:rPr>
        <w:t xml:space="preserve">(except a </w:t>
      </w:r>
      <w:r w:rsidR="00E40001" w:rsidRPr="6ED730B3">
        <w:rPr>
          <w:rFonts w:asciiTheme="minorHAnsi" w:hAnsiTheme="minorHAnsi" w:cstheme="minorBidi"/>
        </w:rPr>
        <w:t>regulatory body)</w:t>
      </w:r>
    </w:p>
    <w:p w14:paraId="06318D73" w14:textId="3CF45199" w:rsidR="008B26D0" w:rsidRDefault="008B26D0" w:rsidP="008B26D0">
      <w:pPr>
        <w:spacing w:after="120" w:line="276" w:lineRule="auto"/>
        <w:rPr>
          <w:rFonts w:asciiTheme="minorHAnsi" w:hAnsiTheme="minorHAnsi" w:cstheme="minorHAnsi"/>
          <w:szCs w:val="24"/>
        </w:rPr>
      </w:pPr>
      <w:r>
        <w:rPr>
          <w:rFonts w:asciiTheme="minorHAnsi" w:hAnsiTheme="minorHAnsi" w:cstheme="minorHAnsi"/>
          <w:szCs w:val="24"/>
        </w:rPr>
        <w:t>Your organisation must also</w:t>
      </w:r>
      <w:r w:rsidR="00F32F5C">
        <w:rPr>
          <w:rFonts w:asciiTheme="minorHAnsi" w:hAnsiTheme="minorHAnsi" w:cstheme="minorHAnsi"/>
          <w:szCs w:val="24"/>
        </w:rPr>
        <w:t xml:space="preserve"> be</w:t>
      </w:r>
      <w:r>
        <w:rPr>
          <w:rFonts w:asciiTheme="minorHAnsi" w:hAnsiTheme="minorHAnsi" w:cstheme="minorHAnsi"/>
          <w:szCs w:val="24"/>
        </w:rPr>
        <w:t>:</w:t>
      </w:r>
    </w:p>
    <w:p w14:paraId="778D0B13" w14:textId="07E22B4D" w:rsidR="00836C59" w:rsidRDefault="0083504B" w:rsidP="004F6380">
      <w:pPr>
        <w:pStyle w:val="ListParagraph"/>
        <w:numPr>
          <w:ilvl w:val="0"/>
          <w:numId w:val="7"/>
        </w:numPr>
        <w:spacing w:line="276" w:lineRule="auto"/>
        <w:rPr>
          <w:rFonts w:asciiTheme="minorHAnsi" w:hAnsiTheme="minorHAnsi" w:cstheme="minorHAnsi"/>
          <w:szCs w:val="24"/>
        </w:rPr>
      </w:pPr>
      <w:r w:rsidRPr="5C9D79B9">
        <w:rPr>
          <w:rFonts w:asciiTheme="minorHAnsi" w:hAnsiTheme="minorHAnsi" w:cstheme="minorBidi"/>
        </w:rPr>
        <w:t xml:space="preserve">referring an individual under the </w:t>
      </w:r>
      <w:r w:rsidR="008B26D0" w:rsidRPr="5C9D79B9">
        <w:rPr>
          <w:rFonts w:asciiTheme="minorHAnsi" w:hAnsiTheme="minorHAnsi" w:cstheme="minorBidi"/>
        </w:rPr>
        <w:t>PVG</w:t>
      </w:r>
      <w:r w:rsidRPr="5C9D79B9">
        <w:rPr>
          <w:rFonts w:asciiTheme="minorHAnsi" w:hAnsiTheme="minorHAnsi" w:cstheme="minorBidi"/>
        </w:rPr>
        <w:t xml:space="preserve"> Act 2007</w:t>
      </w:r>
      <w:r w:rsidR="007D65C3" w:rsidRPr="5C9D79B9">
        <w:rPr>
          <w:rFonts w:asciiTheme="minorHAnsi" w:hAnsiTheme="minorHAnsi" w:cstheme="minorBidi"/>
        </w:rPr>
        <w:t>,</w:t>
      </w:r>
      <w:r w:rsidRPr="5C9D79B9">
        <w:rPr>
          <w:rFonts w:asciiTheme="minorHAnsi" w:hAnsiTheme="minorHAnsi" w:cstheme="minorBidi"/>
        </w:rPr>
        <w:t xml:space="preserve"> where action has been taken against the individual on a referral ground </w:t>
      </w:r>
      <w:r w:rsidR="00AD509E" w:rsidRPr="5C9D79B9">
        <w:rPr>
          <w:rFonts w:asciiTheme="minorHAnsi" w:hAnsiTheme="minorHAnsi" w:cstheme="minorBidi"/>
        </w:rPr>
        <w:t xml:space="preserve">and </w:t>
      </w:r>
      <w:r w:rsidR="007D65C3" w:rsidRPr="5C9D79B9">
        <w:rPr>
          <w:rFonts w:asciiTheme="minorHAnsi" w:hAnsiTheme="minorHAnsi" w:cstheme="minorBidi"/>
        </w:rPr>
        <w:t>they</w:t>
      </w:r>
      <w:r w:rsidR="00AD509E" w:rsidRPr="5C9D79B9">
        <w:rPr>
          <w:rFonts w:asciiTheme="minorHAnsi" w:hAnsiTheme="minorHAnsi" w:cstheme="minorBidi"/>
        </w:rPr>
        <w:t xml:space="preserve"> </w:t>
      </w:r>
      <w:r w:rsidR="007D65C3" w:rsidRPr="5C9D79B9">
        <w:rPr>
          <w:rFonts w:asciiTheme="minorHAnsi" w:hAnsiTheme="minorHAnsi" w:cstheme="minorBidi"/>
        </w:rPr>
        <w:t>either</w:t>
      </w:r>
      <w:r w:rsidR="00A73295" w:rsidRPr="5C9D79B9">
        <w:rPr>
          <w:rFonts w:asciiTheme="minorHAnsi" w:hAnsiTheme="minorHAnsi" w:cstheme="minorBidi"/>
        </w:rPr>
        <w:t>:</w:t>
      </w:r>
    </w:p>
    <w:p w14:paraId="761F98B1" w14:textId="243C366A" w:rsidR="006A756A" w:rsidRDefault="00553AFB" w:rsidP="007D65C3">
      <w:pPr>
        <w:pStyle w:val="ListParagraph"/>
        <w:numPr>
          <w:ilvl w:val="1"/>
          <w:numId w:val="7"/>
        </w:numPr>
        <w:spacing w:line="276" w:lineRule="auto"/>
        <w:rPr>
          <w:rFonts w:asciiTheme="minorHAnsi" w:hAnsiTheme="minorHAnsi" w:cstheme="minorHAnsi"/>
          <w:szCs w:val="24"/>
        </w:rPr>
      </w:pPr>
      <w:r>
        <w:rPr>
          <w:rFonts w:asciiTheme="minorHAnsi" w:hAnsiTheme="minorHAnsi" w:cstheme="minorHAnsi"/>
          <w:szCs w:val="24"/>
        </w:rPr>
        <w:t xml:space="preserve">have been </w:t>
      </w:r>
      <w:r w:rsidR="006A756A" w:rsidRPr="001E164B">
        <w:rPr>
          <w:rFonts w:asciiTheme="minorHAnsi" w:hAnsiTheme="minorHAnsi" w:cstheme="minorHAnsi"/>
          <w:szCs w:val="24"/>
        </w:rPr>
        <w:t>permanently removed</w:t>
      </w:r>
      <w:r w:rsidR="00D90055">
        <w:rPr>
          <w:rFonts w:asciiTheme="minorHAnsi" w:hAnsiTheme="minorHAnsi" w:cstheme="minorHAnsi"/>
          <w:szCs w:val="24"/>
        </w:rPr>
        <w:t xml:space="preserve"> from their role</w:t>
      </w:r>
      <w:r w:rsidR="006A756A" w:rsidRPr="001E164B">
        <w:rPr>
          <w:rFonts w:asciiTheme="minorHAnsi" w:hAnsiTheme="minorHAnsi" w:cstheme="minorHAnsi"/>
          <w:szCs w:val="24"/>
        </w:rPr>
        <w:t xml:space="preserve"> </w:t>
      </w:r>
      <w:r w:rsidR="00AD509E">
        <w:rPr>
          <w:rFonts w:asciiTheme="minorHAnsi" w:hAnsiTheme="minorHAnsi" w:cstheme="minorHAnsi"/>
          <w:szCs w:val="24"/>
        </w:rPr>
        <w:t xml:space="preserve">as a result </w:t>
      </w:r>
    </w:p>
    <w:p w14:paraId="3FFFC389" w14:textId="20A9436E" w:rsidR="00836C59" w:rsidRPr="00A73295" w:rsidRDefault="00836C59" w:rsidP="00A73295">
      <w:pPr>
        <w:numPr>
          <w:ilvl w:val="1"/>
          <w:numId w:val="7"/>
        </w:numPr>
        <w:shd w:val="clear" w:color="auto" w:fill="FFFFFF"/>
        <w:spacing w:before="100" w:beforeAutospacing="1" w:line="276" w:lineRule="auto"/>
        <w:ind w:left="1434" w:hanging="357"/>
        <w:rPr>
          <w:rFonts w:asciiTheme="minorHAnsi" w:hAnsiTheme="minorHAnsi" w:cstheme="minorHAnsi"/>
          <w:szCs w:val="24"/>
        </w:rPr>
      </w:pPr>
      <w:r w:rsidRPr="00A73295">
        <w:rPr>
          <w:rFonts w:asciiTheme="minorHAnsi" w:hAnsiTheme="minorHAnsi" w:cstheme="minorHAnsi"/>
          <w:szCs w:val="24"/>
        </w:rPr>
        <w:t>would</w:t>
      </w:r>
      <w:r w:rsidR="00C15FFD">
        <w:rPr>
          <w:rFonts w:asciiTheme="minorHAnsi" w:hAnsiTheme="minorHAnsi" w:cstheme="minorHAnsi"/>
          <w:szCs w:val="24"/>
        </w:rPr>
        <w:t xml:space="preserve"> or</w:t>
      </w:r>
      <w:r w:rsidRPr="00A73295">
        <w:rPr>
          <w:rFonts w:asciiTheme="minorHAnsi" w:hAnsiTheme="minorHAnsi" w:cstheme="minorHAnsi"/>
          <w:szCs w:val="24"/>
        </w:rPr>
        <w:t xml:space="preserve"> </w:t>
      </w:r>
      <w:r w:rsidR="001C5AD6">
        <w:rPr>
          <w:rFonts w:asciiTheme="minorHAnsi" w:hAnsiTheme="minorHAnsi" w:cstheme="minorHAnsi"/>
          <w:szCs w:val="24"/>
        </w:rPr>
        <w:t>might</w:t>
      </w:r>
      <w:r w:rsidR="001C5AD6" w:rsidRPr="00A73295">
        <w:rPr>
          <w:rFonts w:asciiTheme="minorHAnsi" w:hAnsiTheme="minorHAnsi" w:cstheme="minorHAnsi"/>
          <w:szCs w:val="24"/>
        </w:rPr>
        <w:t xml:space="preserve"> </w:t>
      </w:r>
      <w:r w:rsidRPr="00A73295">
        <w:rPr>
          <w:rFonts w:asciiTheme="minorHAnsi" w:hAnsiTheme="minorHAnsi" w:cstheme="minorHAnsi"/>
          <w:szCs w:val="24"/>
        </w:rPr>
        <w:t>have been dismissed but left before they could be</w:t>
      </w:r>
    </w:p>
    <w:p w14:paraId="0F38CC81" w14:textId="3C4BE161" w:rsidR="00D91578" w:rsidRDefault="00553AFB" w:rsidP="00BE40DF">
      <w:pPr>
        <w:numPr>
          <w:ilvl w:val="1"/>
          <w:numId w:val="7"/>
        </w:numPr>
        <w:shd w:val="clear" w:color="auto" w:fill="FFFFFF"/>
        <w:spacing w:before="100" w:beforeAutospacing="1" w:after="240" w:line="276" w:lineRule="auto"/>
        <w:ind w:left="1434" w:hanging="357"/>
        <w:rPr>
          <w:rFonts w:asciiTheme="minorHAnsi" w:hAnsiTheme="minorHAnsi" w:cstheme="minorHAnsi"/>
          <w:szCs w:val="24"/>
        </w:rPr>
      </w:pPr>
      <w:r>
        <w:rPr>
          <w:rFonts w:asciiTheme="minorHAnsi" w:hAnsiTheme="minorHAnsi" w:cstheme="minorHAnsi"/>
          <w:szCs w:val="24"/>
        </w:rPr>
        <w:t xml:space="preserve">have </w:t>
      </w:r>
      <w:r w:rsidR="00836C59" w:rsidRPr="00A73295">
        <w:rPr>
          <w:rFonts w:asciiTheme="minorHAnsi" w:hAnsiTheme="minorHAnsi" w:cstheme="minorHAnsi"/>
          <w:szCs w:val="24"/>
        </w:rPr>
        <w:t xml:space="preserve">permanently </w:t>
      </w:r>
      <w:r w:rsidR="00F27FAE">
        <w:rPr>
          <w:rFonts w:asciiTheme="minorHAnsi" w:hAnsiTheme="minorHAnsi" w:cstheme="minorHAnsi"/>
          <w:szCs w:val="24"/>
        </w:rPr>
        <w:t xml:space="preserve">transferred </w:t>
      </w:r>
      <w:r w:rsidR="00836C59" w:rsidRPr="00A73295">
        <w:rPr>
          <w:rFonts w:asciiTheme="minorHAnsi" w:hAnsiTheme="minorHAnsi" w:cstheme="minorHAnsi"/>
          <w:szCs w:val="24"/>
        </w:rPr>
        <w:t>away from work with children or protected adults</w:t>
      </w:r>
    </w:p>
    <w:p w14:paraId="24FD954B" w14:textId="77777777" w:rsidR="008403D3" w:rsidRPr="00BE40DF" w:rsidRDefault="008403D3" w:rsidP="00BE40DF">
      <w:pPr>
        <w:shd w:val="clear" w:color="auto" w:fill="FFFFFF"/>
        <w:spacing w:after="480" w:line="276" w:lineRule="auto"/>
        <w:rPr>
          <w:rFonts w:asciiTheme="minorHAnsi" w:hAnsiTheme="minorHAnsi" w:cstheme="minorHAnsi"/>
          <w:szCs w:val="24"/>
        </w:rPr>
      </w:pPr>
      <w:r w:rsidRPr="00BE40DF">
        <w:rPr>
          <w:rFonts w:asciiTheme="minorHAnsi" w:hAnsiTheme="minorHAnsi" w:cstheme="minorBidi"/>
        </w:rPr>
        <w:t xml:space="preserve">If you’re referring on behalf of a regulatory body, </w:t>
      </w:r>
      <w:hyperlink r:id="rId9" w:history="1">
        <w:r w:rsidRPr="008403D3">
          <w:rPr>
            <w:rStyle w:val="Hyperlink"/>
            <w:rFonts w:asciiTheme="minorHAnsi" w:hAnsiTheme="minorHAnsi" w:cstheme="minorBidi"/>
          </w:rPr>
          <w:t>use the regulatory body referral form</w:t>
        </w:r>
      </w:hyperlink>
      <w:r w:rsidRPr="00BE40DF">
        <w:rPr>
          <w:rFonts w:asciiTheme="minorHAnsi" w:hAnsiTheme="minorHAnsi" w:cstheme="minorBidi"/>
        </w:rPr>
        <w:t>.</w:t>
      </w:r>
    </w:p>
    <w:p w14:paraId="4C4A1BF1" w14:textId="180D1874" w:rsidR="006A756A" w:rsidRPr="001E164B" w:rsidRDefault="006A756A" w:rsidP="00A73295">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 xml:space="preserve">If you’re unsure </w:t>
      </w:r>
      <w:r w:rsidR="00071D6E">
        <w:rPr>
          <w:rFonts w:asciiTheme="minorHAnsi" w:hAnsiTheme="minorHAnsi" w:cstheme="minorHAnsi"/>
          <w:b/>
          <w:sz w:val="32"/>
          <w:szCs w:val="32"/>
        </w:rPr>
        <w:t>about a</w:t>
      </w:r>
      <w:r w:rsidRPr="001E164B">
        <w:rPr>
          <w:rFonts w:asciiTheme="minorHAnsi" w:hAnsiTheme="minorHAnsi" w:cstheme="minorHAnsi"/>
          <w:b/>
          <w:sz w:val="32"/>
          <w:szCs w:val="32"/>
        </w:rPr>
        <w:t xml:space="preserve"> referral</w:t>
      </w:r>
    </w:p>
    <w:p w14:paraId="321F99DC" w14:textId="7A2EA87C" w:rsidR="004769B5" w:rsidRDefault="002B6F33" w:rsidP="00045292">
      <w:pPr>
        <w:rPr>
          <w:rFonts w:asciiTheme="minorHAnsi" w:hAnsiTheme="minorHAnsi" w:cstheme="minorHAnsi"/>
          <w:szCs w:val="24"/>
        </w:rPr>
      </w:pPr>
      <w:r>
        <w:rPr>
          <w:rFonts w:asciiTheme="minorHAnsi" w:hAnsiTheme="minorHAnsi" w:cstheme="minorHAnsi"/>
          <w:szCs w:val="24"/>
        </w:rPr>
        <w:t xml:space="preserve">If you’re unsure </w:t>
      </w:r>
      <w:r w:rsidR="00093575">
        <w:rPr>
          <w:rFonts w:asciiTheme="minorHAnsi" w:hAnsiTheme="minorHAnsi" w:cstheme="minorHAnsi"/>
          <w:szCs w:val="24"/>
        </w:rPr>
        <w:t xml:space="preserve">about </w:t>
      </w:r>
      <w:r w:rsidR="00AF5B65">
        <w:rPr>
          <w:rFonts w:asciiTheme="minorHAnsi" w:hAnsiTheme="minorHAnsi" w:cstheme="minorHAnsi"/>
          <w:szCs w:val="24"/>
        </w:rPr>
        <w:t xml:space="preserve">whether </w:t>
      </w:r>
      <w:r w:rsidR="00CB7CD4">
        <w:rPr>
          <w:rFonts w:asciiTheme="minorHAnsi" w:hAnsiTheme="minorHAnsi" w:cstheme="minorHAnsi"/>
          <w:szCs w:val="24"/>
        </w:rPr>
        <w:t xml:space="preserve">you need </w:t>
      </w:r>
      <w:r w:rsidR="00AF5B65">
        <w:rPr>
          <w:rFonts w:asciiTheme="minorHAnsi" w:hAnsiTheme="minorHAnsi" w:cstheme="minorHAnsi"/>
          <w:szCs w:val="24"/>
        </w:rPr>
        <w:t xml:space="preserve">to </w:t>
      </w:r>
      <w:r w:rsidR="000C7B76">
        <w:rPr>
          <w:rFonts w:asciiTheme="minorHAnsi" w:hAnsiTheme="minorHAnsi" w:cstheme="minorHAnsi"/>
          <w:szCs w:val="24"/>
        </w:rPr>
        <w:t>mak</w:t>
      </w:r>
      <w:r w:rsidR="00AF5B65">
        <w:rPr>
          <w:rFonts w:asciiTheme="minorHAnsi" w:hAnsiTheme="minorHAnsi" w:cstheme="minorHAnsi"/>
          <w:szCs w:val="24"/>
        </w:rPr>
        <w:t>e</w:t>
      </w:r>
      <w:r w:rsidR="000C7B76">
        <w:rPr>
          <w:rFonts w:asciiTheme="minorHAnsi" w:hAnsiTheme="minorHAnsi" w:cstheme="minorHAnsi"/>
          <w:szCs w:val="24"/>
        </w:rPr>
        <w:t xml:space="preserve"> a referral</w:t>
      </w:r>
      <w:r w:rsidR="00093575">
        <w:rPr>
          <w:rFonts w:asciiTheme="minorHAnsi" w:hAnsiTheme="minorHAnsi" w:cstheme="minorHAnsi"/>
          <w:szCs w:val="24"/>
        </w:rPr>
        <w:t xml:space="preserve">, </w:t>
      </w:r>
      <w:r w:rsidR="003228E1">
        <w:rPr>
          <w:rFonts w:asciiTheme="minorHAnsi" w:hAnsiTheme="minorHAnsi" w:cstheme="minorHAnsi"/>
          <w:szCs w:val="24"/>
        </w:rPr>
        <w:t xml:space="preserve">please </w:t>
      </w:r>
      <w:r>
        <w:rPr>
          <w:rFonts w:asciiTheme="minorHAnsi" w:hAnsiTheme="minorHAnsi" w:cstheme="minorHAnsi"/>
          <w:szCs w:val="24"/>
        </w:rPr>
        <w:t xml:space="preserve">email </w:t>
      </w:r>
      <w:hyperlink r:id="rId10" w:history="1">
        <w:r w:rsidR="00045292" w:rsidRPr="00045292">
          <w:rPr>
            <w:rStyle w:val="Hyperlink"/>
            <w:rFonts w:asciiTheme="minorHAnsi" w:hAnsiTheme="minorHAnsi" w:cstheme="minorHAnsi"/>
            <w:szCs w:val="24"/>
          </w:rPr>
          <w:t>pvgreferrals@assured.systems.gov.scot</w:t>
        </w:r>
      </w:hyperlink>
      <w:r w:rsidR="00574EC1">
        <w:rPr>
          <w:rFonts w:asciiTheme="minorHAnsi" w:hAnsiTheme="minorHAnsi" w:cstheme="minorHAnsi"/>
          <w:szCs w:val="24"/>
        </w:rPr>
        <w:t xml:space="preserve"> before you complete this form.</w:t>
      </w:r>
    </w:p>
    <w:p w14:paraId="3DC3BD78" w14:textId="18BD9B54" w:rsidR="002B6F33" w:rsidRPr="00EA3EA2" w:rsidRDefault="002B6F33" w:rsidP="002B6F33">
      <w:pPr>
        <w:spacing w:line="276" w:lineRule="auto"/>
        <w:rPr>
          <w:rFonts w:asciiTheme="minorHAnsi" w:hAnsiTheme="minorHAnsi" w:cstheme="minorHAnsi"/>
          <w:szCs w:val="24"/>
        </w:rPr>
      </w:pPr>
    </w:p>
    <w:p w14:paraId="04797BCD" w14:textId="5C1125BC" w:rsidR="006A756A" w:rsidRDefault="002F0D2A" w:rsidP="00BE40DF">
      <w:pPr>
        <w:spacing w:after="480" w:line="276" w:lineRule="auto"/>
      </w:pPr>
      <w:r>
        <w:rPr>
          <w:rFonts w:asciiTheme="minorHAnsi" w:hAnsiTheme="minorHAnsi" w:cstheme="minorHAnsi"/>
          <w:szCs w:val="24"/>
        </w:rPr>
        <w:t>On our website y</w:t>
      </w:r>
      <w:r w:rsidR="006A756A" w:rsidRPr="001E164B">
        <w:rPr>
          <w:rFonts w:asciiTheme="minorHAnsi" w:hAnsiTheme="minorHAnsi" w:cstheme="minorHAnsi"/>
          <w:szCs w:val="24"/>
        </w:rPr>
        <w:t>ou</w:t>
      </w:r>
      <w:r w:rsidR="002548E4">
        <w:rPr>
          <w:rFonts w:asciiTheme="minorHAnsi" w:hAnsiTheme="minorHAnsi" w:cstheme="minorHAnsi"/>
          <w:szCs w:val="24"/>
        </w:rPr>
        <w:t xml:space="preserve"> can </w:t>
      </w:r>
      <w:r w:rsidR="002B6F33">
        <w:rPr>
          <w:rFonts w:asciiTheme="minorHAnsi" w:hAnsiTheme="minorHAnsi" w:cstheme="minorHAnsi"/>
          <w:szCs w:val="24"/>
        </w:rPr>
        <w:t xml:space="preserve">also </w:t>
      </w:r>
      <w:r w:rsidR="002548E4">
        <w:rPr>
          <w:rFonts w:asciiTheme="minorHAnsi" w:hAnsiTheme="minorHAnsi" w:cstheme="minorHAnsi"/>
          <w:szCs w:val="24"/>
        </w:rPr>
        <w:t>find more</w:t>
      </w:r>
      <w:r w:rsidR="006A756A" w:rsidRPr="001E164B">
        <w:rPr>
          <w:rFonts w:asciiTheme="minorHAnsi" w:hAnsiTheme="minorHAnsi" w:cstheme="minorHAnsi"/>
          <w:szCs w:val="24"/>
        </w:rPr>
        <w:t xml:space="preserve"> </w:t>
      </w:r>
      <w:hyperlink r:id="rId11" w:history="1">
        <w:r w:rsidR="002548E4">
          <w:rPr>
            <w:rStyle w:val="Hyperlink"/>
            <w:rFonts w:asciiTheme="minorHAnsi" w:hAnsiTheme="minorHAnsi" w:cstheme="minorHAnsi"/>
            <w:szCs w:val="24"/>
          </w:rPr>
          <w:t xml:space="preserve">information about </w:t>
        </w:r>
        <w:r w:rsidR="00273BB8">
          <w:rPr>
            <w:rStyle w:val="Hyperlink"/>
            <w:rFonts w:asciiTheme="minorHAnsi" w:hAnsiTheme="minorHAnsi" w:cstheme="minorHAnsi"/>
            <w:szCs w:val="24"/>
          </w:rPr>
          <w:t xml:space="preserve">making a </w:t>
        </w:r>
        <w:r w:rsidR="006A756A" w:rsidRPr="001E164B">
          <w:rPr>
            <w:rStyle w:val="Hyperlink"/>
            <w:rFonts w:asciiTheme="minorHAnsi" w:hAnsiTheme="minorHAnsi" w:cstheme="minorHAnsi"/>
            <w:szCs w:val="24"/>
          </w:rPr>
          <w:t>referral</w:t>
        </w:r>
      </w:hyperlink>
      <w:r>
        <w:t>.</w:t>
      </w:r>
    </w:p>
    <w:p w14:paraId="31339FB6" w14:textId="6BB02543" w:rsidR="006A756A" w:rsidRPr="001E164B" w:rsidRDefault="006A756A" w:rsidP="00A73295">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Before you start</w:t>
      </w:r>
    </w:p>
    <w:p w14:paraId="48F9A8D4" w14:textId="0B93DD92" w:rsidR="006A756A" w:rsidRPr="001E164B" w:rsidRDefault="006A756A" w:rsidP="00A73295">
      <w:pPr>
        <w:spacing w:after="120" w:line="276" w:lineRule="auto"/>
        <w:rPr>
          <w:rFonts w:asciiTheme="minorHAnsi" w:hAnsiTheme="minorHAnsi" w:cstheme="minorHAnsi"/>
          <w:szCs w:val="24"/>
        </w:rPr>
      </w:pPr>
      <w:r w:rsidRPr="001E164B">
        <w:rPr>
          <w:rFonts w:asciiTheme="minorHAnsi" w:hAnsiTheme="minorHAnsi" w:cstheme="minorHAnsi"/>
          <w:szCs w:val="24"/>
        </w:rPr>
        <w:t xml:space="preserve">You’ll need to provide information about the </w:t>
      </w:r>
      <w:r w:rsidR="00AD02C4">
        <w:rPr>
          <w:rFonts w:asciiTheme="minorHAnsi" w:hAnsiTheme="minorHAnsi" w:cstheme="minorHAnsi"/>
          <w:szCs w:val="24"/>
        </w:rPr>
        <w:t>individual</w:t>
      </w:r>
      <w:r w:rsidRPr="001E164B">
        <w:rPr>
          <w:rFonts w:asciiTheme="minorHAnsi" w:hAnsiTheme="minorHAnsi" w:cstheme="minorHAnsi"/>
          <w:szCs w:val="24"/>
        </w:rPr>
        <w:t xml:space="preserve"> you’re referring, including:</w:t>
      </w:r>
    </w:p>
    <w:p w14:paraId="2CCE9A7E" w14:textId="77777777" w:rsidR="006A756A" w:rsidRPr="001E164B" w:rsidRDefault="006A756A" w:rsidP="004F6380">
      <w:pPr>
        <w:pStyle w:val="ListParagraph"/>
        <w:numPr>
          <w:ilvl w:val="0"/>
          <w:numId w:val="10"/>
        </w:numPr>
        <w:spacing w:line="276" w:lineRule="auto"/>
        <w:rPr>
          <w:rFonts w:asciiTheme="minorHAnsi" w:hAnsiTheme="minorHAnsi" w:cstheme="minorHAnsi"/>
          <w:szCs w:val="24"/>
        </w:rPr>
      </w:pPr>
      <w:r w:rsidRPr="001E164B">
        <w:rPr>
          <w:rFonts w:asciiTheme="minorHAnsi" w:hAnsiTheme="minorHAnsi" w:cstheme="minorHAnsi"/>
          <w:szCs w:val="24"/>
        </w:rPr>
        <w:t xml:space="preserve">their National Insurance Number </w:t>
      </w:r>
    </w:p>
    <w:p w14:paraId="0D09A693" w14:textId="00C4CA6B" w:rsidR="006A756A" w:rsidRPr="001E164B" w:rsidRDefault="006A756A" w:rsidP="004F6380">
      <w:pPr>
        <w:pStyle w:val="ListParagraph"/>
        <w:numPr>
          <w:ilvl w:val="0"/>
          <w:numId w:val="10"/>
        </w:numPr>
        <w:spacing w:line="276" w:lineRule="auto"/>
        <w:rPr>
          <w:rFonts w:asciiTheme="minorHAnsi" w:hAnsiTheme="minorHAnsi" w:cstheme="minorHAnsi"/>
          <w:szCs w:val="24"/>
        </w:rPr>
      </w:pPr>
      <w:r w:rsidRPr="001E164B">
        <w:rPr>
          <w:rFonts w:asciiTheme="minorHAnsi" w:hAnsiTheme="minorHAnsi" w:cstheme="minorHAnsi"/>
          <w:szCs w:val="24"/>
        </w:rPr>
        <w:t xml:space="preserve">their PVG number (if known) </w:t>
      </w:r>
    </w:p>
    <w:p w14:paraId="4647FDDD" w14:textId="77777777" w:rsidR="006A756A" w:rsidRPr="001E164B" w:rsidRDefault="006A756A" w:rsidP="004F6380">
      <w:pPr>
        <w:pStyle w:val="ListParagraph"/>
        <w:numPr>
          <w:ilvl w:val="0"/>
          <w:numId w:val="10"/>
        </w:numPr>
        <w:spacing w:line="276" w:lineRule="auto"/>
        <w:rPr>
          <w:rFonts w:asciiTheme="minorHAnsi" w:hAnsiTheme="minorHAnsi" w:cstheme="minorHAnsi"/>
          <w:szCs w:val="24"/>
        </w:rPr>
      </w:pPr>
      <w:r w:rsidRPr="001E164B">
        <w:rPr>
          <w:rFonts w:asciiTheme="minorHAnsi" w:hAnsiTheme="minorHAnsi" w:cstheme="minorHAnsi"/>
          <w:szCs w:val="24"/>
        </w:rPr>
        <w:t xml:space="preserve">their date of birth </w:t>
      </w:r>
    </w:p>
    <w:p w14:paraId="52E2E46C" w14:textId="77777777" w:rsidR="006A756A" w:rsidRPr="001E164B" w:rsidRDefault="006A756A" w:rsidP="004F6380">
      <w:pPr>
        <w:pStyle w:val="ListParagraph"/>
        <w:numPr>
          <w:ilvl w:val="0"/>
          <w:numId w:val="10"/>
        </w:numPr>
        <w:spacing w:line="276" w:lineRule="auto"/>
        <w:rPr>
          <w:rFonts w:asciiTheme="minorHAnsi" w:hAnsiTheme="minorHAnsi" w:cstheme="minorHAnsi"/>
          <w:szCs w:val="24"/>
        </w:rPr>
      </w:pPr>
      <w:r w:rsidRPr="001E164B">
        <w:rPr>
          <w:rFonts w:asciiTheme="minorHAnsi" w:hAnsiTheme="minorHAnsi" w:cstheme="minorHAnsi"/>
          <w:szCs w:val="24"/>
        </w:rPr>
        <w:t xml:space="preserve">their last known address and previous addresses from the last 10 years </w:t>
      </w:r>
    </w:p>
    <w:p w14:paraId="7526222F" w14:textId="6A2B31AE" w:rsidR="006A756A" w:rsidRDefault="006A756A" w:rsidP="004F6380">
      <w:pPr>
        <w:pStyle w:val="ListParagraph"/>
        <w:numPr>
          <w:ilvl w:val="0"/>
          <w:numId w:val="10"/>
        </w:numPr>
        <w:spacing w:line="276" w:lineRule="auto"/>
        <w:rPr>
          <w:rFonts w:asciiTheme="minorHAnsi" w:hAnsiTheme="minorHAnsi" w:cstheme="minorHAnsi"/>
          <w:szCs w:val="24"/>
        </w:rPr>
      </w:pPr>
      <w:r w:rsidRPr="001E164B">
        <w:rPr>
          <w:rFonts w:asciiTheme="minorHAnsi" w:hAnsiTheme="minorHAnsi" w:cstheme="minorHAnsi"/>
          <w:szCs w:val="24"/>
        </w:rPr>
        <w:t xml:space="preserve">details of the identity and previous work history checks carried out </w:t>
      </w:r>
    </w:p>
    <w:p w14:paraId="4AF15C38" w14:textId="77777777" w:rsidR="008B3A98" w:rsidRDefault="008B3A98" w:rsidP="00BE40DF">
      <w:pPr>
        <w:pStyle w:val="ListParagraph"/>
        <w:spacing w:line="276" w:lineRule="auto"/>
        <w:rPr>
          <w:rFonts w:asciiTheme="minorHAnsi" w:hAnsiTheme="minorHAnsi" w:cstheme="minorHAnsi"/>
          <w:szCs w:val="24"/>
        </w:rPr>
      </w:pPr>
    </w:p>
    <w:p w14:paraId="27DC1684" w14:textId="77777777" w:rsidR="00045292" w:rsidDel="00414932" w:rsidRDefault="00045292" w:rsidP="00BE40DF">
      <w:pPr>
        <w:pStyle w:val="ListParagraph"/>
        <w:spacing w:line="276" w:lineRule="auto"/>
        <w:rPr>
          <w:rFonts w:asciiTheme="minorHAnsi" w:hAnsiTheme="minorHAnsi" w:cstheme="minorHAnsi"/>
          <w:szCs w:val="24"/>
        </w:rPr>
      </w:pPr>
    </w:p>
    <w:p w14:paraId="5424CAE5" w14:textId="77777777" w:rsidR="00192D29" w:rsidRDefault="00192D29" w:rsidP="00BE40DF">
      <w:pPr>
        <w:pStyle w:val="ListParagraph"/>
        <w:spacing w:line="276" w:lineRule="auto"/>
        <w:rPr>
          <w:rFonts w:asciiTheme="minorHAnsi" w:hAnsiTheme="minorHAnsi" w:cstheme="minorHAnsi"/>
          <w:szCs w:val="24"/>
        </w:rPr>
      </w:pPr>
    </w:p>
    <w:p w14:paraId="6BC6FE0E" w14:textId="343CD34F" w:rsidR="006A756A" w:rsidRPr="00CC0132" w:rsidRDefault="006A756A" w:rsidP="00C03560">
      <w:pPr>
        <w:pStyle w:val="Heading"/>
        <w:spacing w:after="180"/>
      </w:pPr>
      <w:r w:rsidRPr="00CC0132">
        <w:lastRenderedPageBreak/>
        <w:t>Referring organisation details</w:t>
      </w:r>
    </w:p>
    <w:p w14:paraId="38160B51" w14:textId="77777777" w:rsidR="006A756A" w:rsidRPr="001E164B" w:rsidRDefault="006A756A" w:rsidP="00A73295">
      <w:pPr>
        <w:spacing w:after="240" w:line="276" w:lineRule="auto"/>
        <w:rPr>
          <w:rFonts w:asciiTheme="minorHAnsi" w:hAnsiTheme="minorHAnsi" w:cstheme="minorHAnsi"/>
          <w:szCs w:val="24"/>
        </w:rPr>
      </w:pPr>
      <w:r w:rsidRPr="001E164B">
        <w:rPr>
          <w:rFonts w:asciiTheme="minorHAnsi" w:hAnsiTheme="minorHAnsi" w:cstheme="minorHAnsi"/>
          <w:szCs w:val="24"/>
        </w:rPr>
        <w:t xml:space="preserve">Please provide details about you and your organisation. </w:t>
      </w:r>
    </w:p>
    <w:p w14:paraId="2D51AC70" w14:textId="789FCBB5" w:rsidR="006A756A" w:rsidRPr="001E164B" w:rsidRDefault="006E5F0F" w:rsidP="004F6380">
      <w:pPr>
        <w:spacing w:line="276" w:lineRule="auto"/>
        <w:rPr>
          <w:rFonts w:asciiTheme="minorHAnsi" w:hAnsiTheme="minorHAnsi" w:cstheme="minorHAnsi"/>
          <w:szCs w:val="24"/>
        </w:rPr>
      </w:pPr>
      <w:r w:rsidRPr="001E164B">
        <w:rPr>
          <w:rFonts w:asciiTheme="minorHAnsi" w:hAnsiTheme="minorHAnsi" w:cstheme="minorHAnsi"/>
          <w:szCs w:val="24"/>
        </w:rPr>
        <w:t xml:space="preserve">You must complete </w:t>
      </w:r>
      <w:r w:rsidR="001E164B">
        <w:rPr>
          <w:rFonts w:asciiTheme="minorHAnsi" w:hAnsiTheme="minorHAnsi" w:cstheme="minorHAnsi"/>
          <w:szCs w:val="24"/>
        </w:rPr>
        <w:t>each section.</w:t>
      </w:r>
      <w:r w:rsidRPr="001E164B">
        <w:rPr>
          <w:rFonts w:asciiTheme="minorHAnsi" w:hAnsiTheme="minorHAnsi" w:cstheme="minorHAnsi"/>
          <w:szCs w:val="24"/>
        </w:rPr>
        <w:t xml:space="preserve"> </w:t>
      </w:r>
    </w:p>
    <w:p w14:paraId="1B637775" w14:textId="77777777" w:rsidR="001E164B" w:rsidRPr="001E164B" w:rsidRDefault="001E164B" w:rsidP="001E164B">
      <w:pPr>
        <w:spacing w:line="276" w:lineRule="auto"/>
        <w:rPr>
          <w:rFonts w:asciiTheme="minorHAnsi" w:hAnsiTheme="minorHAnsi" w:cstheme="minorHAnsi"/>
          <w:b/>
          <w:szCs w:val="24"/>
        </w:rPr>
      </w:pPr>
    </w:p>
    <w:p w14:paraId="0C77FBF9" w14:textId="67AAB80B" w:rsidR="006E5F0F" w:rsidRPr="001E164B" w:rsidRDefault="006E5F0F" w:rsidP="00A73295">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About you and your organisation</w:t>
      </w:r>
    </w:p>
    <w:p w14:paraId="720A3CBF" w14:textId="77777777"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Your organisation as the referrer:</w:t>
      </w:r>
      <w:r w:rsidRPr="00CC0132">
        <w:rPr>
          <w:rFonts w:asciiTheme="minorHAnsi" w:eastAsiaTheme="minorHAnsi" w:hAnsiTheme="minorHAnsi" w:cstheme="minorHAnsi"/>
          <w:szCs w:val="24"/>
        </w:rPr>
        <w:tab/>
      </w:r>
      <w:sdt>
        <w:sdtPr>
          <w:rPr>
            <w:rStyle w:val="Style1"/>
            <w:rFonts w:eastAsiaTheme="minorHAnsi"/>
          </w:rPr>
          <w:alias w:val="Enter the name of your organisation"/>
          <w:tag w:val="Enter the name of your organisation"/>
          <w:id w:val="-1957084492"/>
          <w:placeholder>
            <w:docPart w:val="752810376B1143AD90D5C2E723382190"/>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name of your organisation.</w:t>
          </w:r>
        </w:sdtContent>
      </w:sdt>
    </w:p>
    <w:p w14:paraId="0DC95B8F" w14:textId="7C009F65"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Your name as the referrer: </w:t>
      </w:r>
      <w:r w:rsidRPr="00CC0132">
        <w:rPr>
          <w:rFonts w:asciiTheme="minorHAnsi" w:eastAsiaTheme="minorHAnsi" w:hAnsiTheme="minorHAnsi" w:cstheme="minorHAnsi"/>
          <w:szCs w:val="24"/>
        </w:rPr>
        <w:tab/>
      </w:r>
      <w:sdt>
        <w:sdtPr>
          <w:rPr>
            <w:rStyle w:val="Style1"/>
            <w:rFonts w:eastAsiaTheme="minorHAnsi"/>
          </w:rPr>
          <w:alias w:val="Enter your name"/>
          <w:tag w:val="Enter your name"/>
          <w:id w:val="-806002246"/>
          <w:placeholder>
            <w:docPart w:val="09BADA5161854487A926B845401B196C"/>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your name.</w:t>
          </w:r>
        </w:sdtContent>
      </w:sdt>
      <w:r w:rsidRPr="00CC0132">
        <w:rPr>
          <w:rFonts w:asciiTheme="minorHAnsi" w:eastAsiaTheme="minorHAnsi" w:hAnsiTheme="minorHAnsi" w:cstheme="minorHAnsi"/>
          <w:szCs w:val="24"/>
        </w:rPr>
        <w:br/>
        <w:t>Your role in the referring organisation</w:t>
      </w:r>
      <w:r w:rsidR="009E6451">
        <w:rPr>
          <w:rFonts w:asciiTheme="minorHAnsi" w:eastAsiaTheme="minorHAnsi" w:hAnsiTheme="minorHAnsi" w:cstheme="minorHAnsi"/>
          <w:szCs w:val="24"/>
        </w:rPr>
        <w:t>:</w:t>
      </w:r>
      <w:r w:rsidRPr="00CC0132">
        <w:rPr>
          <w:rFonts w:asciiTheme="minorHAnsi" w:eastAsiaTheme="minorHAnsi" w:hAnsiTheme="minorHAnsi" w:cstheme="minorHAnsi"/>
          <w:szCs w:val="24"/>
        </w:rPr>
        <w:tab/>
      </w:r>
      <w:sdt>
        <w:sdtPr>
          <w:rPr>
            <w:rStyle w:val="Style1"/>
            <w:rFonts w:eastAsiaTheme="minorHAnsi"/>
          </w:rPr>
          <w:alias w:val="Enter your role"/>
          <w:tag w:val="Enter your role"/>
          <w:id w:val="-1281958251"/>
          <w:placeholder>
            <w:docPart w:val="331A1873A6984788988D0C4E3297A558"/>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your role.</w:t>
          </w:r>
        </w:sdtContent>
      </w:sdt>
      <w:r w:rsidRPr="00CC0132">
        <w:rPr>
          <w:rFonts w:asciiTheme="minorHAnsi" w:eastAsiaTheme="minorHAnsi" w:hAnsiTheme="minorHAnsi" w:cstheme="minorHAnsi"/>
          <w:szCs w:val="24"/>
        </w:rPr>
        <w:br/>
        <w:t>Address line 1:</w:t>
      </w:r>
      <w:r w:rsidRPr="00CC0132">
        <w:rPr>
          <w:rFonts w:asciiTheme="minorHAnsi" w:eastAsiaTheme="minorHAnsi" w:hAnsiTheme="minorHAnsi" w:cstheme="minorHAnsi"/>
          <w:szCs w:val="24"/>
        </w:rPr>
        <w:tab/>
      </w:r>
      <w:sdt>
        <w:sdtPr>
          <w:rPr>
            <w:rStyle w:val="Style1"/>
            <w:rFonts w:eastAsiaTheme="minorHAnsi"/>
          </w:rPr>
          <w:alias w:val="Enter the first line of your organisation's address"/>
          <w:tag w:val="Enter the first line of your organisation's address"/>
          <w:id w:val="-499734673"/>
          <w:placeholder>
            <w:docPart w:val="2592EB8805C744F386067B9C5F2F8D21"/>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first line of your organisation’s address.</w:t>
          </w:r>
        </w:sdtContent>
      </w:sdt>
    </w:p>
    <w:p w14:paraId="00CA2D48" w14:textId="228175B0"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Address line 2:</w:t>
      </w:r>
      <w:r w:rsidRPr="00CC0132">
        <w:rPr>
          <w:rFonts w:asciiTheme="minorHAnsi" w:eastAsiaTheme="minorHAnsi" w:hAnsiTheme="minorHAnsi" w:cstheme="minorHAnsi"/>
          <w:szCs w:val="24"/>
        </w:rPr>
        <w:tab/>
      </w:r>
      <w:sdt>
        <w:sdtPr>
          <w:rPr>
            <w:rStyle w:val="Style1"/>
            <w:rFonts w:eastAsiaTheme="minorHAnsi"/>
          </w:rPr>
          <w:alias w:val="Enter the second line of your organisation's address"/>
          <w:tag w:val="Enter the second line of your organisation's address"/>
          <w:id w:val="-2059456685"/>
          <w:placeholder>
            <w:docPart w:val="EA0C3665F6A94533ADA0F145F6643760"/>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second line of your organisation's address.</w:t>
          </w:r>
        </w:sdtContent>
      </w:sdt>
    </w:p>
    <w:p w14:paraId="6737DCB3" w14:textId="774E451D"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Address line 3: </w:t>
      </w:r>
      <w:r w:rsidRPr="00CC0132">
        <w:rPr>
          <w:rFonts w:asciiTheme="minorHAnsi" w:eastAsiaTheme="minorHAnsi" w:hAnsiTheme="minorHAnsi" w:cstheme="minorHAnsi"/>
          <w:szCs w:val="24"/>
        </w:rPr>
        <w:tab/>
      </w:r>
      <w:sdt>
        <w:sdtPr>
          <w:rPr>
            <w:rStyle w:val="Style1"/>
            <w:rFonts w:eastAsiaTheme="minorHAnsi"/>
          </w:rPr>
          <w:alias w:val="Enter the third line of your organisation's address"/>
          <w:tag w:val="Enter the third line of your organisation's address"/>
          <w:id w:val="-1692986333"/>
          <w:placeholder>
            <w:docPart w:val="AE17815CB79D40D69688FD461CB5DE31"/>
          </w:placeholder>
          <w:showingPlcHdr/>
          <w:text/>
        </w:sdtPr>
        <w:sdtEndPr>
          <w:rPr>
            <w:rStyle w:val="DefaultParagraphFont"/>
            <w:rFonts w:ascii="Arial" w:hAnsi="Arial" w:cstheme="minorHAnsi"/>
            <w:color w:val="auto"/>
            <w:szCs w:val="24"/>
          </w:rPr>
        </w:sdtEndPr>
        <w:sdtContent>
          <w:r w:rsidR="00076076" w:rsidRPr="00CC0132">
            <w:rPr>
              <w:rFonts w:asciiTheme="minorHAnsi" w:eastAsiaTheme="minorHAnsi" w:hAnsiTheme="minorHAnsi" w:cstheme="minorHAnsi"/>
              <w:color w:val="808080"/>
              <w:szCs w:val="24"/>
            </w:rPr>
            <w:t>Enter th</w:t>
          </w:r>
          <w:r w:rsidR="009D374F" w:rsidRPr="00CC0132">
            <w:rPr>
              <w:rFonts w:asciiTheme="minorHAnsi" w:eastAsiaTheme="minorHAnsi" w:hAnsiTheme="minorHAnsi" w:cstheme="minorHAnsi"/>
              <w:color w:val="808080"/>
              <w:szCs w:val="24"/>
            </w:rPr>
            <w:t>e</w:t>
          </w:r>
          <w:r w:rsidRPr="00CC0132">
            <w:rPr>
              <w:rFonts w:asciiTheme="minorHAnsi" w:eastAsiaTheme="minorHAnsi" w:hAnsiTheme="minorHAnsi" w:cstheme="minorHAnsi"/>
              <w:color w:val="808080"/>
              <w:szCs w:val="24"/>
            </w:rPr>
            <w:t xml:space="preserve"> </w:t>
          </w:r>
          <w:r w:rsidR="008E10B9">
            <w:rPr>
              <w:rFonts w:asciiTheme="minorHAnsi" w:eastAsiaTheme="minorHAnsi" w:hAnsiTheme="minorHAnsi" w:cstheme="minorHAnsi"/>
              <w:color w:val="808080"/>
              <w:szCs w:val="24"/>
            </w:rPr>
            <w:t xml:space="preserve">third </w:t>
          </w:r>
          <w:r w:rsidRPr="00CC0132">
            <w:rPr>
              <w:rFonts w:asciiTheme="minorHAnsi" w:eastAsiaTheme="minorHAnsi" w:hAnsiTheme="minorHAnsi" w:cstheme="minorHAnsi"/>
              <w:color w:val="808080"/>
              <w:szCs w:val="24"/>
            </w:rPr>
            <w:t>line of your organisation's address.</w:t>
          </w:r>
        </w:sdtContent>
      </w:sdt>
    </w:p>
    <w:p w14:paraId="651AAC0C" w14:textId="694F8BF1"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Town:</w:t>
      </w:r>
      <w:r w:rsidRPr="00CC0132">
        <w:rPr>
          <w:rFonts w:asciiTheme="minorHAnsi" w:eastAsiaTheme="minorHAnsi" w:hAnsiTheme="minorHAnsi" w:cstheme="minorHAnsi"/>
          <w:szCs w:val="24"/>
        </w:rPr>
        <w:tab/>
      </w:r>
      <w:sdt>
        <w:sdtPr>
          <w:rPr>
            <w:rStyle w:val="Style1"/>
            <w:rFonts w:eastAsiaTheme="minorHAnsi"/>
          </w:rPr>
          <w:alias w:val="Enter the town"/>
          <w:tag w:val="Enter the town"/>
          <w:id w:val="-760911769"/>
          <w:placeholder>
            <w:docPart w:val="8AF8E07C85A145C996747283983910CE"/>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town.</w:t>
          </w:r>
        </w:sdtContent>
      </w:sdt>
    </w:p>
    <w:p w14:paraId="4B4738AD" w14:textId="0635D9CE"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Postcode:</w:t>
      </w:r>
      <w:r w:rsidRPr="00CC0132">
        <w:rPr>
          <w:rFonts w:asciiTheme="minorHAnsi" w:eastAsiaTheme="minorHAnsi" w:hAnsiTheme="minorHAnsi" w:cstheme="minorHAnsi"/>
          <w:szCs w:val="24"/>
        </w:rPr>
        <w:tab/>
      </w:r>
      <w:sdt>
        <w:sdtPr>
          <w:rPr>
            <w:rStyle w:val="Style2"/>
            <w:rFonts w:eastAsiaTheme="minorHAnsi"/>
          </w:rPr>
          <w:alias w:val="Enter a UK postcode"/>
          <w:tag w:val="Enter a UK postcode"/>
          <w:id w:val="-218207906"/>
          <w:placeholder>
            <w:docPart w:val="D4B78CACAD42435AB0352C185B8C9BF5"/>
          </w:placeholder>
          <w:showingPlcHdr/>
          <w:text/>
        </w:sdtPr>
        <w:sdtEndPr>
          <w:rPr>
            <w:rStyle w:val="DefaultParagraphFont"/>
            <w:rFonts w:ascii="Arial" w:hAnsi="Arial" w:cstheme="minorHAnsi"/>
            <w:caps w:val="0"/>
            <w:color w:val="auto"/>
            <w:szCs w:val="24"/>
          </w:rPr>
        </w:sdtEndPr>
        <w:sdtContent>
          <w:r w:rsidRPr="00CC0132">
            <w:rPr>
              <w:rFonts w:asciiTheme="minorHAnsi" w:eastAsiaTheme="minorHAnsi" w:hAnsiTheme="minorHAnsi" w:cstheme="minorHAnsi"/>
              <w:color w:val="808080"/>
              <w:szCs w:val="24"/>
            </w:rPr>
            <w:t>Enter a UK postcode.</w:t>
          </w:r>
        </w:sdtContent>
      </w:sdt>
    </w:p>
    <w:p w14:paraId="06562968" w14:textId="16671F01"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Mobile telephone number:</w:t>
      </w:r>
      <w:r w:rsidRPr="00CC0132">
        <w:rPr>
          <w:rFonts w:asciiTheme="minorHAnsi" w:eastAsiaTheme="minorHAnsi" w:hAnsiTheme="minorHAnsi" w:cstheme="minorHAnsi"/>
          <w:szCs w:val="24"/>
        </w:rPr>
        <w:tab/>
      </w:r>
      <w:sdt>
        <w:sdtPr>
          <w:rPr>
            <w:rStyle w:val="Style1"/>
            <w:rFonts w:eastAsiaTheme="minorHAnsi"/>
          </w:rPr>
          <w:alias w:val="Enter a UK mobile number"/>
          <w:tag w:val="Enter a UK mobile number"/>
          <w:id w:val="-2101855902"/>
          <w:placeholder>
            <w:docPart w:val="A625B7EDB4894D62B75CD56B2149BFA6"/>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a UK mobile number.</w:t>
          </w:r>
        </w:sdtContent>
      </w:sdt>
    </w:p>
    <w:p w14:paraId="327F251E" w14:textId="01C46036"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Work telephone number: </w:t>
      </w:r>
      <w:r w:rsidRPr="00CC0132">
        <w:rPr>
          <w:rFonts w:asciiTheme="minorHAnsi" w:eastAsiaTheme="minorHAnsi" w:hAnsiTheme="minorHAnsi" w:cstheme="minorHAnsi"/>
          <w:szCs w:val="24"/>
        </w:rPr>
        <w:tab/>
      </w:r>
      <w:sdt>
        <w:sdtPr>
          <w:rPr>
            <w:rStyle w:val="Style1"/>
            <w:rFonts w:eastAsiaTheme="minorHAnsi"/>
          </w:rPr>
          <w:alias w:val="Enter a telephone number for your organisation"/>
          <w:tag w:val="Enter a telephone number for your organisation"/>
          <w:id w:val="-975217951"/>
          <w:placeholder>
            <w:docPart w:val="E542B6812A8B46DF8AFBB7E8B33C60BE"/>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a telephone number for your organisation.</w:t>
          </w:r>
        </w:sdtContent>
      </w:sdt>
    </w:p>
    <w:p w14:paraId="52BFBB6D" w14:textId="7D954A80" w:rsidR="006E5F0F"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Email address:</w:t>
      </w:r>
      <w:r w:rsidRPr="00CC0132">
        <w:rPr>
          <w:rFonts w:asciiTheme="minorHAnsi" w:eastAsiaTheme="minorHAnsi" w:hAnsiTheme="minorHAnsi" w:cstheme="minorHAnsi"/>
          <w:szCs w:val="24"/>
        </w:rPr>
        <w:tab/>
      </w:r>
      <w:sdt>
        <w:sdtPr>
          <w:rPr>
            <w:rStyle w:val="Style1"/>
            <w:rFonts w:eastAsiaTheme="minorHAnsi"/>
          </w:rPr>
          <w:alias w:val="Enter your email address"/>
          <w:tag w:val="Enter your email address"/>
          <w:id w:val="-1022935968"/>
          <w:placeholder>
            <w:docPart w:val="A7C71854A4FE48B7831AD3165BBA59DD"/>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your email address.</w:t>
          </w:r>
        </w:sdtContent>
      </w:sdt>
    </w:p>
    <w:p w14:paraId="20862209" w14:textId="77777777" w:rsidR="006E5F0F" w:rsidRPr="00CC0132" w:rsidRDefault="006E5F0F" w:rsidP="004F6380">
      <w:pPr>
        <w:tabs>
          <w:tab w:val="left" w:pos="2694"/>
        </w:tabs>
        <w:spacing w:line="276" w:lineRule="auto"/>
        <w:rPr>
          <w:rFonts w:asciiTheme="minorHAnsi" w:eastAsiaTheme="minorHAnsi" w:hAnsiTheme="minorHAnsi" w:cstheme="minorHAnsi"/>
          <w:sz w:val="22"/>
          <w:szCs w:val="22"/>
        </w:rPr>
      </w:pPr>
    </w:p>
    <w:p w14:paraId="54D47A27" w14:textId="7FF20911" w:rsidR="006E5F0F" w:rsidRPr="001E164B" w:rsidRDefault="006E5F0F" w:rsidP="00A73295">
      <w:pPr>
        <w:tabs>
          <w:tab w:val="left" w:pos="2694"/>
        </w:tabs>
        <w:spacing w:after="80" w:line="276" w:lineRule="auto"/>
        <w:rPr>
          <w:rFonts w:asciiTheme="minorHAnsi" w:eastAsiaTheme="minorHAnsi" w:hAnsiTheme="minorHAnsi" w:cstheme="minorHAnsi"/>
          <w:b/>
          <w:sz w:val="32"/>
          <w:szCs w:val="32"/>
        </w:rPr>
      </w:pPr>
      <w:r w:rsidRPr="001E164B">
        <w:rPr>
          <w:rFonts w:asciiTheme="minorHAnsi" w:eastAsiaTheme="minorHAnsi" w:hAnsiTheme="minorHAnsi" w:cstheme="minorHAnsi"/>
          <w:b/>
          <w:sz w:val="32"/>
          <w:szCs w:val="32"/>
        </w:rPr>
        <w:t xml:space="preserve">Which of the following best describes your </w:t>
      </w:r>
      <w:r w:rsidR="008E10B9">
        <w:rPr>
          <w:rFonts w:asciiTheme="minorHAnsi" w:eastAsiaTheme="minorHAnsi" w:hAnsiTheme="minorHAnsi" w:cstheme="minorHAnsi"/>
          <w:b/>
          <w:sz w:val="32"/>
          <w:szCs w:val="32"/>
        </w:rPr>
        <w:t>employer</w:t>
      </w:r>
      <w:r w:rsidRPr="001E164B">
        <w:rPr>
          <w:rFonts w:asciiTheme="minorHAnsi" w:eastAsiaTheme="minorHAnsi" w:hAnsiTheme="minorHAnsi" w:cstheme="minorHAnsi"/>
          <w:b/>
          <w:sz w:val="32"/>
          <w:szCs w:val="32"/>
        </w:rPr>
        <w:t>? Select all that apply.</w:t>
      </w:r>
    </w:p>
    <w:p w14:paraId="765EFD8F" w14:textId="2C363E6F"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w:t>
      </w:r>
      <w:r w:rsidR="0083504B">
        <w:rPr>
          <w:rFonts w:asciiTheme="minorHAnsi" w:hAnsiTheme="minorHAnsi" w:cstheme="minorHAnsi"/>
          <w:szCs w:val="24"/>
        </w:rPr>
        <w:t xml:space="preserve"> corporate or </w:t>
      </w:r>
      <w:r w:rsidR="00C84BEE">
        <w:rPr>
          <w:rFonts w:asciiTheme="minorHAnsi" w:hAnsiTheme="minorHAnsi" w:cstheme="minorHAnsi"/>
          <w:szCs w:val="24"/>
        </w:rPr>
        <w:t>unincorporated</w:t>
      </w:r>
      <w:r w:rsidRPr="00CC0132">
        <w:rPr>
          <w:rFonts w:asciiTheme="minorHAnsi" w:hAnsiTheme="minorHAnsi" w:cstheme="minorHAnsi"/>
          <w:szCs w:val="24"/>
        </w:rPr>
        <w:t xml:space="preserve"> organisation:</w:t>
      </w:r>
      <w:r w:rsidR="007D65C3">
        <w:rPr>
          <w:rFonts w:asciiTheme="minorHAnsi" w:hAnsiTheme="minorHAnsi" w:cstheme="minorHAnsi"/>
          <w:szCs w:val="24"/>
        </w:rPr>
        <w:t xml:space="preserve">   </w:t>
      </w:r>
      <w:sdt>
        <w:sdtPr>
          <w:rPr>
            <w:rFonts w:asciiTheme="minorHAnsi" w:hAnsiTheme="minorHAnsi" w:cstheme="minorHAnsi"/>
            <w:szCs w:val="24"/>
          </w:rPr>
          <w:alias w:val="Select if your organisation is a corporate or unincorporated"/>
          <w:tag w:val="Select if your organisation is a corporate or unincorporated"/>
          <w:id w:val="-1068040298"/>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35325D85" w14:textId="5614EDE7"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w:t>
      </w:r>
      <w:r w:rsidR="0083504B">
        <w:rPr>
          <w:rFonts w:asciiTheme="minorHAnsi" w:hAnsiTheme="minorHAnsi" w:cstheme="minorHAnsi"/>
          <w:szCs w:val="24"/>
        </w:rPr>
        <w:t>n individual who, in the course of business, employs or gives work to people</w:t>
      </w:r>
      <w:r w:rsidRPr="00CC0132">
        <w:rPr>
          <w:rFonts w:asciiTheme="minorHAnsi" w:hAnsiTheme="minorHAnsi" w:cstheme="minorHAnsi"/>
          <w:szCs w:val="24"/>
        </w:rPr>
        <w:t>:</w:t>
      </w:r>
      <w:r w:rsidRPr="00CC0132">
        <w:rPr>
          <w:rFonts w:asciiTheme="minorHAnsi" w:hAnsiTheme="minorHAnsi" w:cstheme="minorHAnsi"/>
          <w:szCs w:val="24"/>
        </w:rPr>
        <w:tab/>
      </w:r>
      <w:sdt>
        <w:sdtPr>
          <w:rPr>
            <w:rFonts w:asciiTheme="minorHAnsi" w:hAnsiTheme="minorHAnsi" w:cstheme="minorHAnsi"/>
            <w:szCs w:val="24"/>
          </w:rPr>
          <w:alias w:val="Select if your organisation is a personal employer."/>
          <w:tag w:val="Select if your organisation is a personal employer."/>
          <w:id w:val="221954751"/>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2D956D9A" w14:textId="4B86F215" w:rsidR="0083504B" w:rsidRDefault="006E5F0F" w:rsidP="00BE40DF">
      <w:pPr>
        <w:spacing w:after="120" w:line="276" w:lineRule="auto"/>
        <w:rPr>
          <w:rFonts w:asciiTheme="minorHAnsi" w:hAnsiTheme="minorHAnsi" w:cstheme="minorHAnsi"/>
          <w:szCs w:val="24"/>
        </w:rPr>
      </w:pPr>
      <w:r w:rsidRPr="00CC0132">
        <w:rPr>
          <w:rFonts w:asciiTheme="minorHAnsi" w:hAnsiTheme="minorHAnsi" w:cstheme="minorHAnsi"/>
          <w:szCs w:val="24"/>
        </w:rPr>
        <w:t>A governing body</w:t>
      </w:r>
      <w:r w:rsidR="0083504B" w:rsidRPr="0083504B">
        <w:rPr>
          <w:rFonts w:asciiTheme="minorHAnsi" w:hAnsiTheme="minorHAnsi" w:cstheme="minorHAnsi"/>
          <w:szCs w:val="24"/>
        </w:rPr>
        <w:t>, trustees, or other person or body of persons responsible for the management of a school, a body listed in schedule 2 to the Further and Higher Education (Scotland) Act 2005(1), or a hostel used mainly by pupils attending a school</w:t>
      </w:r>
      <w:r w:rsidRPr="00CC0132">
        <w:rPr>
          <w:rFonts w:asciiTheme="minorHAnsi" w:hAnsiTheme="minorHAnsi" w:cstheme="minorHAnsi"/>
          <w:szCs w:val="24"/>
        </w:rPr>
        <w:tab/>
      </w:r>
      <w:sdt>
        <w:sdtPr>
          <w:rPr>
            <w:rFonts w:asciiTheme="minorHAnsi" w:hAnsiTheme="minorHAnsi" w:cstheme="minorHAnsi"/>
            <w:szCs w:val="24"/>
          </w:rPr>
          <w:alias w:val="Select if your organisation involves Further or Higher Education"/>
          <w:tag w:val="Select if your organisation involves Further or Higher Education"/>
          <w:id w:val="2070837140"/>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2B2CEE34" w14:textId="31D26A81"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 registered charity:</w:t>
      </w:r>
      <w:r w:rsidRPr="00CC0132">
        <w:rPr>
          <w:rFonts w:asciiTheme="minorHAnsi" w:hAnsiTheme="minorHAnsi" w:cstheme="minorHAnsi"/>
          <w:szCs w:val="24"/>
        </w:rPr>
        <w:tab/>
      </w:r>
      <w:sdt>
        <w:sdtPr>
          <w:rPr>
            <w:rFonts w:asciiTheme="minorHAnsi" w:hAnsiTheme="minorHAnsi" w:cstheme="minorHAnsi"/>
            <w:szCs w:val="24"/>
          </w:rPr>
          <w:alias w:val="Select if your organisation is a registered charity"/>
          <w:tag w:val="Select if your organisation is a registered charity"/>
          <w:id w:val="-131224902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75BB0898" w14:textId="0A5E084C"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 local authority:</w:t>
      </w:r>
      <w:r w:rsidRPr="00CC0132">
        <w:rPr>
          <w:rFonts w:asciiTheme="minorHAnsi" w:hAnsiTheme="minorHAnsi" w:cstheme="minorHAnsi"/>
          <w:szCs w:val="24"/>
        </w:rPr>
        <w:tab/>
      </w:r>
      <w:sdt>
        <w:sdtPr>
          <w:rPr>
            <w:rFonts w:asciiTheme="minorHAnsi" w:hAnsiTheme="minorHAnsi" w:cstheme="minorHAnsi"/>
            <w:szCs w:val="24"/>
          </w:rPr>
          <w:alias w:val="Select if your organisation is a local authority"/>
          <w:tag w:val="Select if your organisation is a local authority"/>
          <w:id w:val="-2140247378"/>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2345A8E8" w14:textId="703FACBE"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 private company that provides care services:</w:t>
      </w:r>
      <w:r w:rsidRPr="00CC0132">
        <w:rPr>
          <w:rFonts w:asciiTheme="minorHAnsi" w:hAnsiTheme="minorHAnsi" w:cstheme="minorHAnsi"/>
          <w:szCs w:val="24"/>
        </w:rPr>
        <w:tab/>
      </w:r>
      <w:sdt>
        <w:sdtPr>
          <w:rPr>
            <w:rFonts w:asciiTheme="minorHAnsi" w:hAnsiTheme="minorHAnsi" w:cstheme="minorHAnsi"/>
            <w:szCs w:val="24"/>
          </w:rPr>
          <w:alias w:val="Select if your organisation provides care services"/>
          <w:tag w:val="Select if your organisation provides care services"/>
          <w:id w:val="-95865972"/>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426D7F28" w14:textId="352F9234"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An employment agency:</w:t>
      </w:r>
      <w:r w:rsidRPr="00CC0132">
        <w:rPr>
          <w:rFonts w:asciiTheme="minorHAnsi" w:hAnsiTheme="minorHAnsi" w:cstheme="minorHAnsi"/>
          <w:szCs w:val="24"/>
        </w:rPr>
        <w:tab/>
      </w:r>
      <w:sdt>
        <w:sdtPr>
          <w:rPr>
            <w:rFonts w:asciiTheme="minorHAnsi" w:hAnsiTheme="minorHAnsi" w:cstheme="minorHAnsi"/>
            <w:szCs w:val="24"/>
          </w:rPr>
          <w:alias w:val="Select if your organisation finds people employment"/>
          <w:tag w:val="Select if your organisation finds people employment"/>
          <w:id w:val="-738315416"/>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7DB4082E" w14:textId="324B826A" w:rsidR="006E5F0F" w:rsidRPr="00CC0132" w:rsidRDefault="006E5F0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An employment business:</w:t>
      </w:r>
      <w:r w:rsidRPr="00CC0132">
        <w:rPr>
          <w:rFonts w:asciiTheme="minorHAnsi" w:hAnsiTheme="minorHAnsi" w:cstheme="minorHAnsi"/>
          <w:szCs w:val="24"/>
        </w:rPr>
        <w:tab/>
      </w:r>
      <w:sdt>
        <w:sdtPr>
          <w:rPr>
            <w:rFonts w:asciiTheme="minorHAnsi" w:hAnsiTheme="minorHAnsi" w:cstheme="minorHAnsi"/>
            <w:szCs w:val="24"/>
          </w:rPr>
          <w:alias w:val="Select if your organisation employs people and supplies to others"/>
          <w:tag w:val="Select if your organisation employs people and supplies to others"/>
          <w:id w:val="192630485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7EAAC711" w14:textId="2BE667A8"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Another type of organisation: </w:t>
      </w:r>
      <w:r w:rsidR="007D65C3">
        <w:rPr>
          <w:rFonts w:asciiTheme="minorHAnsi" w:eastAsiaTheme="minorHAnsi" w:hAnsiTheme="minorHAnsi" w:cstheme="minorHAnsi"/>
          <w:szCs w:val="24"/>
        </w:rPr>
        <w:t xml:space="preserve">   </w:t>
      </w:r>
      <w:sdt>
        <w:sdtPr>
          <w:rPr>
            <w:rStyle w:val="Style1"/>
            <w:rFonts w:eastAsiaTheme="minorHAnsi"/>
          </w:rPr>
          <w:alias w:val="Explain the type of work your org provides"/>
          <w:tag w:val="Explain the type of work your org provides"/>
          <w:id w:val="1735041516"/>
          <w:placeholder>
            <w:docPart w:val="513DB9C9EBA64B32BDDB747FE6367483"/>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a description of the type of work your organisation does.</w:t>
          </w:r>
        </w:sdtContent>
      </w:sdt>
    </w:p>
    <w:p w14:paraId="10920988" w14:textId="095AE98D" w:rsidR="006A756A" w:rsidRPr="00CC0132" w:rsidRDefault="006A756A" w:rsidP="00C03560">
      <w:pPr>
        <w:pStyle w:val="Heading"/>
        <w:spacing w:after="240"/>
      </w:pPr>
      <w:r w:rsidRPr="00CC0132">
        <w:lastRenderedPageBreak/>
        <w:t xml:space="preserve">About the </w:t>
      </w:r>
      <w:r w:rsidR="00AD02C4">
        <w:t>individual</w:t>
      </w:r>
      <w:r w:rsidRPr="00CC0132">
        <w:t xml:space="preserve"> you’re referring</w:t>
      </w:r>
    </w:p>
    <w:p w14:paraId="7A4658B9" w14:textId="6D30069D" w:rsidR="006E5F0F" w:rsidRDefault="006E5F0F" w:rsidP="00A73295">
      <w:pPr>
        <w:spacing w:after="180" w:line="276" w:lineRule="auto"/>
        <w:rPr>
          <w:rFonts w:asciiTheme="minorHAnsi" w:hAnsiTheme="minorHAnsi" w:cstheme="minorHAnsi"/>
          <w:szCs w:val="24"/>
        </w:rPr>
      </w:pPr>
      <w:r w:rsidRPr="001E164B">
        <w:rPr>
          <w:rFonts w:asciiTheme="minorHAnsi" w:hAnsiTheme="minorHAnsi" w:cstheme="minorHAnsi"/>
          <w:szCs w:val="24"/>
        </w:rPr>
        <w:t xml:space="preserve">Please provide details about the </w:t>
      </w:r>
      <w:r w:rsidR="00AD02C4">
        <w:rPr>
          <w:rFonts w:asciiTheme="minorHAnsi" w:hAnsiTheme="minorHAnsi" w:cstheme="minorHAnsi"/>
          <w:szCs w:val="24"/>
        </w:rPr>
        <w:t>individual</w:t>
      </w:r>
      <w:r w:rsidRPr="001E164B">
        <w:rPr>
          <w:rFonts w:asciiTheme="minorHAnsi" w:hAnsiTheme="minorHAnsi" w:cstheme="minorHAnsi"/>
          <w:szCs w:val="24"/>
        </w:rPr>
        <w:t xml:space="preserve"> you’re referring. </w:t>
      </w:r>
    </w:p>
    <w:p w14:paraId="77C6B587" w14:textId="0D0D962B" w:rsidR="006E5F0F" w:rsidRPr="001E164B" w:rsidRDefault="006E5F0F" w:rsidP="004F6380">
      <w:pPr>
        <w:spacing w:line="276" w:lineRule="auto"/>
        <w:rPr>
          <w:rFonts w:asciiTheme="minorHAnsi" w:hAnsiTheme="minorHAnsi" w:cstheme="minorHAnsi"/>
          <w:szCs w:val="24"/>
        </w:rPr>
      </w:pPr>
      <w:r w:rsidRPr="001E164B">
        <w:rPr>
          <w:rFonts w:asciiTheme="minorHAnsi" w:hAnsiTheme="minorHAnsi" w:cstheme="minorHAnsi"/>
          <w:szCs w:val="24"/>
        </w:rPr>
        <w:t xml:space="preserve">You must complete </w:t>
      </w:r>
      <w:r w:rsidR="001E164B">
        <w:rPr>
          <w:rFonts w:asciiTheme="minorHAnsi" w:hAnsiTheme="minorHAnsi" w:cstheme="minorHAnsi"/>
          <w:szCs w:val="24"/>
        </w:rPr>
        <w:t>each section</w:t>
      </w:r>
      <w:r w:rsidR="007D65C3">
        <w:rPr>
          <w:rFonts w:asciiTheme="minorHAnsi" w:hAnsiTheme="minorHAnsi" w:cstheme="minorHAnsi"/>
          <w:szCs w:val="24"/>
        </w:rPr>
        <w:t xml:space="preserve"> unless it’</w:t>
      </w:r>
      <w:r w:rsidRPr="001E164B">
        <w:rPr>
          <w:rFonts w:asciiTheme="minorHAnsi" w:hAnsiTheme="minorHAnsi" w:cstheme="minorHAnsi"/>
          <w:szCs w:val="24"/>
        </w:rPr>
        <w:t xml:space="preserve">s stated as optional. </w:t>
      </w:r>
    </w:p>
    <w:p w14:paraId="1D2EF3DB" w14:textId="77777777" w:rsidR="006E5F0F" w:rsidRPr="001E164B" w:rsidRDefault="006E5F0F" w:rsidP="004F6380">
      <w:pPr>
        <w:spacing w:line="276" w:lineRule="auto"/>
        <w:rPr>
          <w:rFonts w:asciiTheme="minorHAnsi" w:hAnsiTheme="minorHAnsi" w:cstheme="minorHAnsi"/>
          <w:szCs w:val="24"/>
        </w:rPr>
      </w:pPr>
    </w:p>
    <w:p w14:paraId="2D4DDD1F" w14:textId="3D427802" w:rsidR="006E5F0F" w:rsidRPr="00CC0132" w:rsidRDefault="006E5F0F" w:rsidP="00A73295">
      <w:pPr>
        <w:spacing w:after="80" w:line="276" w:lineRule="auto"/>
        <w:rPr>
          <w:rFonts w:asciiTheme="minorHAnsi" w:hAnsiTheme="minorHAnsi" w:cstheme="minorHAnsi"/>
          <w:b/>
          <w:sz w:val="36"/>
          <w:szCs w:val="36"/>
        </w:rPr>
      </w:pPr>
      <w:r w:rsidRPr="00CC0132">
        <w:rPr>
          <w:rFonts w:asciiTheme="minorHAnsi" w:hAnsiTheme="minorHAnsi" w:cstheme="minorHAnsi"/>
          <w:b/>
          <w:sz w:val="36"/>
          <w:szCs w:val="36"/>
        </w:rPr>
        <w:t xml:space="preserve">About the </w:t>
      </w:r>
      <w:r w:rsidR="00AD02C4">
        <w:rPr>
          <w:rFonts w:asciiTheme="minorHAnsi" w:hAnsiTheme="minorHAnsi" w:cstheme="minorHAnsi"/>
          <w:b/>
          <w:sz w:val="36"/>
          <w:szCs w:val="36"/>
        </w:rPr>
        <w:t>individual</w:t>
      </w:r>
      <w:r w:rsidR="00076076" w:rsidRPr="00CC0132">
        <w:rPr>
          <w:rFonts w:asciiTheme="minorHAnsi" w:hAnsiTheme="minorHAnsi" w:cstheme="minorHAnsi"/>
          <w:b/>
          <w:sz w:val="36"/>
          <w:szCs w:val="36"/>
        </w:rPr>
        <w:t xml:space="preserve"> you’re referring</w:t>
      </w:r>
    </w:p>
    <w:p w14:paraId="75F9B402" w14:textId="6D2B8389" w:rsidR="006E5F0F"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w:t>
      </w:r>
      <w:r w:rsidR="006E5F0F" w:rsidRPr="00CC013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full </w:t>
      </w:r>
      <w:r w:rsidR="006E5F0F" w:rsidRPr="00CC0132">
        <w:rPr>
          <w:rFonts w:asciiTheme="minorHAnsi" w:eastAsiaTheme="minorHAnsi" w:hAnsiTheme="minorHAnsi" w:cstheme="minorHAnsi"/>
          <w:szCs w:val="24"/>
        </w:rPr>
        <w:t>name:</w:t>
      </w:r>
      <w:r w:rsidR="006E5F0F" w:rsidRPr="00CC0132">
        <w:rPr>
          <w:rFonts w:asciiTheme="minorHAnsi" w:eastAsiaTheme="minorHAnsi" w:hAnsiTheme="minorHAnsi" w:cstheme="minorHAnsi"/>
          <w:szCs w:val="24"/>
        </w:rPr>
        <w:tab/>
      </w:r>
      <w:sdt>
        <w:sdtPr>
          <w:rPr>
            <w:rStyle w:val="Style1"/>
            <w:rFonts w:eastAsiaTheme="minorHAnsi"/>
          </w:rPr>
          <w:alias w:val="Enter their full name."/>
          <w:tag w:val="Enter their full name."/>
          <w:id w:val="-1947614353"/>
          <w:placeholder>
            <w:docPart w:val="A206A84CA2B24995AB0D0D6EA8E953C4"/>
          </w:placeholder>
          <w:showingPlcHdr/>
          <w:text/>
        </w:sdtPr>
        <w:sdtEndPr>
          <w:rPr>
            <w:rStyle w:val="DefaultParagraphFont"/>
            <w:rFonts w:ascii="Arial" w:hAnsi="Arial" w:cstheme="minorHAnsi"/>
            <w:color w:val="auto"/>
            <w:szCs w:val="24"/>
          </w:rPr>
        </w:sdtEndPr>
        <w:sdtContent>
          <w:r w:rsidR="006E5F0F" w:rsidRPr="00CC0132">
            <w:rPr>
              <w:rFonts w:asciiTheme="minorHAnsi" w:eastAsiaTheme="minorHAnsi" w:hAnsiTheme="minorHAnsi" w:cstheme="minorHAnsi"/>
              <w:color w:val="808080"/>
              <w:szCs w:val="24"/>
            </w:rPr>
            <w:t>Ent</w:t>
          </w:r>
          <w:r w:rsidRPr="00CC0132">
            <w:rPr>
              <w:rFonts w:asciiTheme="minorHAnsi" w:eastAsiaTheme="minorHAnsi" w:hAnsiTheme="minorHAnsi" w:cstheme="minorHAnsi"/>
              <w:color w:val="808080"/>
              <w:szCs w:val="24"/>
            </w:rPr>
            <w:t>er their full name</w:t>
          </w:r>
          <w:r w:rsidR="006E5F0F" w:rsidRPr="00CC0132">
            <w:rPr>
              <w:rFonts w:asciiTheme="minorHAnsi" w:eastAsiaTheme="minorHAnsi" w:hAnsiTheme="minorHAnsi" w:cstheme="minorHAnsi"/>
              <w:color w:val="808080"/>
              <w:szCs w:val="24"/>
            </w:rPr>
            <w:t>.</w:t>
          </w:r>
        </w:sdtContent>
      </w:sdt>
    </w:p>
    <w:p w14:paraId="077BAE03" w14:textId="64CB107D"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Their maiden name (if applicable): </w:t>
      </w:r>
      <w:r w:rsidRPr="00CC0132">
        <w:rPr>
          <w:rFonts w:asciiTheme="minorHAnsi" w:eastAsiaTheme="minorHAnsi" w:hAnsiTheme="minorHAnsi" w:cstheme="minorHAnsi"/>
          <w:szCs w:val="24"/>
        </w:rPr>
        <w:tab/>
      </w:r>
      <w:sdt>
        <w:sdtPr>
          <w:rPr>
            <w:rStyle w:val="Style1"/>
            <w:rFonts w:eastAsiaTheme="minorHAnsi"/>
          </w:rPr>
          <w:alias w:val="Enter their maiden name."/>
          <w:tag w:val="Enter their maiden name."/>
          <w:id w:val="-819033259"/>
          <w:placeholder>
            <w:docPart w:val="FA0157A4B503445696ECBD27DCD5608C"/>
          </w:placeholder>
          <w:showingPlcHdr/>
          <w:text/>
        </w:sdtPr>
        <w:sdtEndPr>
          <w:rPr>
            <w:rStyle w:val="DefaultParagraphFont"/>
            <w:rFonts w:ascii="Arial" w:hAnsi="Arial" w:cstheme="minorHAnsi"/>
            <w:color w:val="auto"/>
            <w:szCs w:val="24"/>
          </w:rPr>
        </w:sdtEndPr>
        <w:sdtContent>
          <w:r w:rsidR="00076076" w:rsidRPr="00CC0132">
            <w:rPr>
              <w:rFonts w:asciiTheme="minorHAnsi" w:eastAsiaTheme="minorHAnsi" w:hAnsiTheme="minorHAnsi" w:cstheme="minorHAnsi"/>
              <w:color w:val="808080"/>
              <w:szCs w:val="24"/>
            </w:rPr>
            <w:t>Enter their maiden name.</w:t>
          </w:r>
        </w:sdtContent>
      </w:sdt>
      <w:r w:rsidRPr="00CC0132">
        <w:rPr>
          <w:rFonts w:asciiTheme="minorHAnsi" w:eastAsiaTheme="minorHAnsi" w:hAnsiTheme="minorHAnsi" w:cstheme="minorHAnsi"/>
          <w:szCs w:val="24"/>
        </w:rPr>
        <w:br/>
        <w:t>Their former names and nicknames (if applicable):</w:t>
      </w:r>
      <w:r w:rsidRPr="00CC0132">
        <w:rPr>
          <w:rFonts w:asciiTheme="minorHAnsi" w:eastAsiaTheme="minorHAnsi" w:hAnsiTheme="minorHAnsi" w:cstheme="minorHAnsi"/>
          <w:szCs w:val="24"/>
        </w:rPr>
        <w:tab/>
      </w:r>
      <w:sdt>
        <w:sdtPr>
          <w:rPr>
            <w:rStyle w:val="Style1"/>
            <w:rFonts w:eastAsiaTheme="minorHAnsi"/>
          </w:rPr>
          <w:alias w:val="Enter their former names or nicknames."/>
          <w:tag w:val="Enter their former names or nicknames."/>
          <w:id w:val="-2001792674"/>
          <w:placeholder>
            <w:docPart w:val="6FADAE9F1550459E93B0FE6137AC2A03"/>
          </w:placeholder>
          <w:showingPlcHdr/>
          <w:text/>
        </w:sdtPr>
        <w:sdtEndPr>
          <w:rPr>
            <w:rStyle w:val="DefaultParagraphFont"/>
            <w:rFonts w:ascii="Arial" w:hAnsi="Arial" w:cstheme="minorHAnsi"/>
            <w:color w:val="auto"/>
            <w:szCs w:val="24"/>
          </w:rPr>
        </w:sdtEndPr>
        <w:sdtContent>
          <w:r w:rsidR="00076076" w:rsidRPr="00CC0132">
            <w:rPr>
              <w:rFonts w:asciiTheme="minorHAnsi" w:eastAsiaTheme="minorHAnsi" w:hAnsiTheme="minorHAnsi" w:cstheme="minorHAnsi"/>
              <w:color w:val="808080"/>
              <w:szCs w:val="24"/>
            </w:rPr>
            <w:t>Enter their former names or nicknames</w:t>
          </w:r>
          <w:r w:rsidRPr="00CC0132">
            <w:rPr>
              <w:rFonts w:asciiTheme="minorHAnsi" w:eastAsiaTheme="minorHAnsi" w:hAnsiTheme="minorHAnsi" w:cstheme="minorHAnsi"/>
              <w:color w:val="808080"/>
              <w:szCs w:val="24"/>
            </w:rPr>
            <w:t>.</w:t>
          </w:r>
        </w:sdtContent>
      </w:sdt>
      <w:r w:rsidR="00076076" w:rsidRPr="00CC0132">
        <w:rPr>
          <w:rFonts w:asciiTheme="minorHAnsi" w:eastAsiaTheme="minorHAnsi" w:hAnsiTheme="minorHAnsi" w:cstheme="minorHAnsi"/>
          <w:szCs w:val="24"/>
        </w:rPr>
        <w:br/>
        <w:t>Their N</w:t>
      </w:r>
      <w:r w:rsidRPr="00CC0132">
        <w:rPr>
          <w:rFonts w:asciiTheme="minorHAnsi" w:eastAsiaTheme="minorHAnsi" w:hAnsiTheme="minorHAnsi" w:cstheme="minorHAnsi"/>
          <w:szCs w:val="24"/>
        </w:rPr>
        <w:t>ational Insurance Number</w:t>
      </w:r>
      <w:r w:rsidR="003757A8">
        <w:rPr>
          <w:rFonts w:asciiTheme="minorHAnsi" w:eastAsiaTheme="minorHAnsi" w:hAnsiTheme="minorHAnsi" w:cstheme="minorHAnsi"/>
          <w:szCs w:val="24"/>
        </w:rPr>
        <w:t xml:space="preserve"> (optional)</w:t>
      </w:r>
      <w:r w:rsidRPr="00CC0132">
        <w:rPr>
          <w:rFonts w:asciiTheme="minorHAnsi" w:eastAsiaTheme="minorHAnsi" w:hAnsiTheme="minorHAnsi" w:cstheme="minorHAnsi"/>
          <w:szCs w:val="24"/>
        </w:rPr>
        <w:t>:</w:t>
      </w:r>
      <w:r w:rsidR="003757A8">
        <w:rPr>
          <w:rFonts w:asciiTheme="minorHAnsi" w:eastAsiaTheme="minorHAnsi" w:hAnsiTheme="minorHAnsi" w:cstheme="minorHAnsi"/>
          <w:szCs w:val="24"/>
        </w:rPr>
        <w:t xml:space="preserve">   </w:t>
      </w:r>
      <w:sdt>
        <w:sdtPr>
          <w:rPr>
            <w:rStyle w:val="Style2"/>
            <w:rFonts w:eastAsiaTheme="minorHAnsi"/>
          </w:rPr>
          <w:alias w:val="Enter their National Insurance Number"/>
          <w:tag w:val="Enter their National Insurance Number"/>
          <w:id w:val="-2006278142"/>
          <w:placeholder>
            <w:docPart w:val="9A06BDB9CBEE4730995522E77901BB1F"/>
          </w:placeholder>
          <w:showingPlcHdr/>
          <w:text/>
        </w:sdtPr>
        <w:sdtEndPr>
          <w:rPr>
            <w:rStyle w:val="DefaultParagraphFont"/>
            <w:rFonts w:ascii="Arial" w:hAnsi="Arial" w:cstheme="minorHAnsi"/>
            <w:caps w:val="0"/>
            <w:color w:val="auto"/>
            <w:szCs w:val="24"/>
          </w:rPr>
        </w:sdtEndPr>
        <w:sdtContent>
          <w:r w:rsidR="00076076" w:rsidRPr="00CC0132">
            <w:rPr>
              <w:rFonts w:asciiTheme="minorHAnsi" w:eastAsiaTheme="minorHAnsi" w:hAnsiTheme="minorHAnsi" w:cstheme="minorHAnsi"/>
              <w:color w:val="808080"/>
              <w:szCs w:val="24"/>
            </w:rPr>
            <w:t>Enter their National Insurance Number</w:t>
          </w:r>
          <w:r w:rsidRPr="00CC0132">
            <w:rPr>
              <w:rFonts w:asciiTheme="minorHAnsi" w:eastAsiaTheme="minorHAnsi" w:hAnsiTheme="minorHAnsi" w:cstheme="minorHAnsi"/>
              <w:color w:val="808080"/>
              <w:szCs w:val="24"/>
            </w:rPr>
            <w:t>.</w:t>
          </w:r>
        </w:sdtContent>
      </w:sdt>
    </w:p>
    <w:p w14:paraId="2ECF512E" w14:textId="348E132B" w:rsidR="006E5F0F" w:rsidRPr="00CC0132" w:rsidRDefault="00076076" w:rsidP="00E21EC7">
      <w:pPr>
        <w:tabs>
          <w:tab w:val="left" w:pos="2220"/>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Their </w:t>
      </w:r>
      <w:r w:rsidR="006E5F0F" w:rsidRPr="00CC0132">
        <w:rPr>
          <w:rFonts w:asciiTheme="minorHAnsi" w:eastAsiaTheme="minorHAnsi" w:hAnsiTheme="minorHAnsi" w:cstheme="minorHAnsi"/>
          <w:szCs w:val="24"/>
        </w:rPr>
        <w:t>PVG number:</w:t>
      </w:r>
      <w:r w:rsidR="006E5F0F" w:rsidRPr="00CC0132">
        <w:rPr>
          <w:rFonts w:asciiTheme="minorHAnsi" w:eastAsiaTheme="minorHAnsi" w:hAnsiTheme="minorHAnsi" w:cstheme="minorHAnsi"/>
          <w:szCs w:val="24"/>
        </w:rPr>
        <w:tab/>
      </w:r>
      <w:r w:rsidR="00E21EC7">
        <w:rPr>
          <w:rFonts w:asciiTheme="minorHAnsi" w:eastAsiaTheme="minorHAnsi" w:hAnsiTheme="minorHAnsi" w:cstheme="minorHAnsi"/>
          <w:szCs w:val="24"/>
        </w:rPr>
        <w:tab/>
      </w:r>
      <w:sdt>
        <w:sdtPr>
          <w:rPr>
            <w:rStyle w:val="Style2"/>
            <w:rFonts w:eastAsiaTheme="minorHAnsi"/>
          </w:rPr>
          <w:alias w:val="Enter their PVG number."/>
          <w:tag w:val="Enter their PVG number."/>
          <w:id w:val="-759286934"/>
          <w:placeholder>
            <w:docPart w:val="123D73F5A57A45E89493E13504B92833"/>
          </w:placeholder>
          <w:showingPlcHdr/>
          <w:text/>
        </w:sdtPr>
        <w:sdtEndPr>
          <w:rPr>
            <w:rStyle w:val="DefaultParagraphFont"/>
            <w:rFonts w:ascii="Arial" w:hAnsi="Arial" w:cstheme="minorHAnsi"/>
            <w:caps w:val="0"/>
            <w:color w:val="auto"/>
            <w:szCs w:val="24"/>
          </w:rPr>
        </w:sdtEndPr>
        <w:sdtContent>
          <w:r w:rsidRPr="00CC0132">
            <w:rPr>
              <w:rFonts w:asciiTheme="minorHAnsi" w:eastAsiaTheme="minorHAnsi" w:hAnsiTheme="minorHAnsi" w:cstheme="minorHAnsi"/>
              <w:color w:val="808080"/>
              <w:szCs w:val="24"/>
            </w:rPr>
            <w:t>Enter their PVG number</w:t>
          </w:r>
          <w:r w:rsidR="006E5F0F" w:rsidRPr="00CC0132">
            <w:rPr>
              <w:rFonts w:asciiTheme="minorHAnsi" w:eastAsiaTheme="minorHAnsi" w:hAnsiTheme="minorHAnsi" w:cstheme="minorHAnsi"/>
              <w:color w:val="808080"/>
              <w:szCs w:val="24"/>
            </w:rPr>
            <w:t>.</w:t>
          </w:r>
        </w:sdtContent>
      </w:sdt>
    </w:p>
    <w:p w14:paraId="626A0C01" w14:textId="19A059F3" w:rsidR="006E5F0F"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 d</w:t>
      </w:r>
      <w:r w:rsidR="006E5F0F" w:rsidRPr="00CC0132">
        <w:rPr>
          <w:rFonts w:asciiTheme="minorHAnsi" w:eastAsiaTheme="minorHAnsi" w:hAnsiTheme="minorHAnsi" w:cstheme="minorHAnsi"/>
          <w:szCs w:val="24"/>
        </w:rPr>
        <w:t>ate of birth (DD/MM/</w:t>
      </w:r>
      <w:proofErr w:type="spellStart"/>
      <w:r w:rsidR="006E5F0F" w:rsidRPr="00CC0132">
        <w:rPr>
          <w:rFonts w:asciiTheme="minorHAnsi" w:eastAsiaTheme="minorHAnsi" w:hAnsiTheme="minorHAnsi" w:cstheme="minorHAnsi"/>
          <w:szCs w:val="24"/>
        </w:rPr>
        <w:t>YYYY</w:t>
      </w:r>
      <w:proofErr w:type="spellEnd"/>
      <w:r w:rsidR="006E5F0F" w:rsidRPr="00CC0132">
        <w:rPr>
          <w:rFonts w:asciiTheme="minorHAnsi" w:eastAsiaTheme="minorHAnsi" w:hAnsiTheme="minorHAnsi" w:cstheme="minorHAnsi"/>
          <w:szCs w:val="24"/>
        </w:rPr>
        <w:t xml:space="preserve">): </w:t>
      </w:r>
      <w:r w:rsidR="006E5F0F" w:rsidRPr="00CC0132">
        <w:rPr>
          <w:rFonts w:asciiTheme="minorHAnsi" w:eastAsiaTheme="minorHAnsi" w:hAnsiTheme="minorHAnsi" w:cstheme="minorHAnsi"/>
          <w:szCs w:val="24"/>
        </w:rPr>
        <w:tab/>
      </w:r>
      <w:sdt>
        <w:sdtPr>
          <w:rPr>
            <w:rStyle w:val="Style1"/>
            <w:rFonts w:eastAsiaTheme="minorHAnsi"/>
          </w:rPr>
          <w:alias w:val="Enter their date of birth."/>
          <w:tag w:val="Enter their date of birth."/>
          <w:id w:val="-1105733935"/>
          <w:placeholder>
            <w:docPart w:val="03D12C66D2D944838EE7DF413EC3215A"/>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date of birth</w:t>
          </w:r>
          <w:r w:rsidR="006E5F0F" w:rsidRPr="00CC0132">
            <w:rPr>
              <w:rFonts w:asciiTheme="minorHAnsi" w:eastAsiaTheme="minorHAnsi" w:hAnsiTheme="minorHAnsi" w:cstheme="minorHAnsi"/>
              <w:color w:val="808080"/>
              <w:szCs w:val="24"/>
            </w:rPr>
            <w:t>.</w:t>
          </w:r>
        </w:sdtContent>
      </w:sdt>
    </w:p>
    <w:p w14:paraId="195B6858" w14:textId="20F74CC4" w:rsidR="006E5F0F"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 p</w:t>
      </w:r>
      <w:r w:rsidR="006E5F0F" w:rsidRPr="00CC0132">
        <w:rPr>
          <w:rFonts w:asciiTheme="minorHAnsi" w:eastAsiaTheme="minorHAnsi" w:hAnsiTheme="minorHAnsi" w:cstheme="minorHAnsi"/>
          <w:szCs w:val="24"/>
        </w:rPr>
        <w:t>lace of birth:</w:t>
      </w:r>
      <w:r w:rsidR="006E5F0F" w:rsidRPr="00CC0132">
        <w:rPr>
          <w:rFonts w:asciiTheme="minorHAnsi" w:eastAsiaTheme="minorHAnsi" w:hAnsiTheme="minorHAnsi" w:cstheme="minorHAnsi"/>
          <w:szCs w:val="24"/>
        </w:rPr>
        <w:tab/>
      </w:r>
      <w:sdt>
        <w:sdtPr>
          <w:rPr>
            <w:rStyle w:val="Style1"/>
            <w:rFonts w:eastAsiaTheme="minorHAnsi"/>
          </w:rPr>
          <w:alias w:val="Enter their place of birth."/>
          <w:tag w:val="Enter their place of birth."/>
          <w:id w:val="1958985381"/>
          <w:placeholder>
            <w:docPart w:val="CE0C8C28F0CB47D0A66F7347B8BF7418"/>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place of birth</w:t>
          </w:r>
          <w:r w:rsidR="006E5F0F" w:rsidRPr="00CC0132">
            <w:rPr>
              <w:rFonts w:asciiTheme="minorHAnsi" w:eastAsiaTheme="minorHAnsi" w:hAnsiTheme="minorHAnsi" w:cstheme="minorHAnsi"/>
              <w:color w:val="808080"/>
              <w:szCs w:val="24"/>
            </w:rPr>
            <w:t>.</w:t>
          </w:r>
        </w:sdtContent>
      </w:sdt>
    </w:p>
    <w:p w14:paraId="62BEB39C" w14:textId="1FB0B3C9" w:rsidR="00076076"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 mobile number:</w:t>
      </w:r>
      <w:r w:rsidRPr="00CC0132">
        <w:rPr>
          <w:rFonts w:asciiTheme="minorHAnsi" w:eastAsiaTheme="minorHAnsi" w:hAnsiTheme="minorHAnsi" w:cstheme="minorHAnsi"/>
          <w:szCs w:val="24"/>
        </w:rPr>
        <w:tab/>
      </w:r>
      <w:sdt>
        <w:sdtPr>
          <w:rPr>
            <w:rStyle w:val="Style1"/>
            <w:rFonts w:eastAsiaTheme="minorHAnsi"/>
          </w:rPr>
          <w:alias w:val="Enter their mobile number."/>
          <w:tag w:val="Enter their mobile number."/>
          <w:id w:val="-1173178656"/>
          <w:placeholder>
            <w:docPart w:val="392FE22A27EA4C66A35ADE7B32A7302B"/>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mobile number.</w:t>
          </w:r>
        </w:sdtContent>
      </w:sdt>
    </w:p>
    <w:p w14:paraId="48FD57FD" w14:textId="5908C68C" w:rsidR="00076076"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Their home number: </w:t>
      </w:r>
      <w:r w:rsidRPr="00CC0132">
        <w:rPr>
          <w:rFonts w:asciiTheme="minorHAnsi" w:eastAsiaTheme="minorHAnsi" w:hAnsiTheme="minorHAnsi" w:cstheme="minorHAnsi"/>
          <w:szCs w:val="24"/>
        </w:rPr>
        <w:tab/>
      </w:r>
      <w:sdt>
        <w:sdtPr>
          <w:rPr>
            <w:rStyle w:val="Style1"/>
            <w:rFonts w:eastAsiaTheme="minorHAnsi"/>
          </w:rPr>
          <w:alias w:val="Enter their home number."/>
          <w:tag w:val="Enter their home number."/>
          <w:id w:val="104702296"/>
          <w:placeholder>
            <w:docPart w:val="ED0B6E90CE0E456EACD38F88AAA24DC5"/>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home number.</w:t>
          </w:r>
        </w:sdtContent>
      </w:sdt>
    </w:p>
    <w:p w14:paraId="3A256977" w14:textId="47F20E71" w:rsidR="00076076"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 email address:</w:t>
      </w:r>
      <w:r w:rsidRPr="00CC0132">
        <w:rPr>
          <w:rFonts w:asciiTheme="minorHAnsi" w:eastAsiaTheme="minorHAnsi" w:hAnsiTheme="minorHAnsi" w:cstheme="minorHAnsi"/>
          <w:szCs w:val="24"/>
        </w:rPr>
        <w:tab/>
      </w:r>
      <w:sdt>
        <w:sdtPr>
          <w:rPr>
            <w:rStyle w:val="Style1"/>
            <w:rFonts w:eastAsiaTheme="minorHAnsi"/>
          </w:rPr>
          <w:alias w:val="Enter their email address"/>
          <w:tag w:val="Enter their email address"/>
          <w:id w:val="270519119"/>
          <w:placeholder>
            <w:docPart w:val="8FE138BB90FC402489A7C17AAED5A757"/>
          </w:placeholder>
          <w:showingPlcHdr/>
          <w:text/>
        </w:sdtPr>
        <w:sdtEndPr>
          <w:rPr>
            <w:rStyle w:val="Style1"/>
          </w:rPr>
        </w:sdtEndPr>
        <w:sdtContent>
          <w:r w:rsidR="00ED7959" w:rsidRPr="00CC0132">
            <w:rPr>
              <w:rFonts w:asciiTheme="minorHAnsi" w:eastAsiaTheme="minorHAnsi" w:hAnsiTheme="minorHAnsi" w:cstheme="minorHAnsi"/>
              <w:color w:val="808080"/>
              <w:szCs w:val="24"/>
            </w:rPr>
            <w:t>Enter your email address.</w:t>
          </w:r>
        </w:sdtContent>
      </w:sdt>
    </w:p>
    <w:p w14:paraId="484BCAEE" w14:textId="4ACC3E2A" w:rsidR="006E5F0F"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 g</w:t>
      </w:r>
      <w:r w:rsidR="006E5F0F" w:rsidRPr="00CC0132">
        <w:rPr>
          <w:rFonts w:asciiTheme="minorHAnsi" w:eastAsiaTheme="minorHAnsi" w:hAnsiTheme="minorHAnsi" w:cstheme="minorHAnsi"/>
          <w:szCs w:val="24"/>
        </w:rPr>
        <w:t>ender</w:t>
      </w:r>
      <w:r w:rsidRPr="00CC0132">
        <w:rPr>
          <w:rFonts w:asciiTheme="minorHAnsi" w:eastAsiaTheme="minorHAnsi" w:hAnsiTheme="minorHAnsi" w:cstheme="minorHAnsi"/>
          <w:szCs w:val="24"/>
        </w:rPr>
        <w:t xml:space="preserve"> identity (if known)</w:t>
      </w:r>
      <w:r w:rsidR="006E5F0F" w:rsidRPr="00CC0132">
        <w:rPr>
          <w:rFonts w:asciiTheme="minorHAnsi" w:eastAsiaTheme="minorHAnsi" w:hAnsiTheme="minorHAnsi" w:cstheme="minorHAnsi"/>
          <w:szCs w:val="24"/>
        </w:rPr>
        <w:t>:</w:t>
      </w:r>
      <w:r w:rsidR="006E5F0F" w:rsidRPr="00CC0132">
        <w:rPr>
          <w:rFonts w:asciiTheme="minorHAnsi" w:eastAsiaTheme="minorHAnsi" w:hAnsiTheme="minorHAnsi" w:cstheme="minorHAnsi"/>
          <w:szCs w:val="24"/>
        </w:rPr>
        <w:tab/>
      </w:r>
      <w:sdt>
        <w:sdtPr>
          <w:rPr>
            <w:rStyle w:val="Style1"/>
            <w:rFonts w:eastAsiaTheme="minorHAnsi"/>
          </w:rPr>
          <w:alias w:val="Enter their gender identity."/>
          <w:tag w:val="Enter their gender identity."/>
          <w:id w:val="928697976"/>
          <w:placeholder>
            <w:docPart w:val="5F05A723FC5A4FF88B922144FB07CAB6"/>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gender identity</w:t>
          </w:r>
          <w:r w:rsidR="006E5F0F" w:rsidRPr="00CC0132">
            <w:rPr>
              <w:rFonts w:asciiTheme="minorHAnsi" w:eastAsiaTheme="minorHAnsi" w:hAnsiTheme="minorHAnsi" w:cstheme="minorHAnsi"/>
              <w:color w:val="808080"/>
              <w:szCs w:val="24"/>
            </w:rPr>
            <w:t>.</w:t>
          </w:r>
        </w:sdtContent>
      </w:sdt>
    </w:p>
    <w:p w14:paraId="1EB4D7FE" w14:textId="4DDDD708"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Additional details about</w:t>
      </w:r>
      <w:r w:rsidR="00076076" w:rsidRPr="00CC0132">
        <w:rPr>
          <w:rFonts w:asciiTheme="minorHAnsi" w:eastAsiaTheme="minorHAnsi" w:hAnsiTheme="minorHAnsi" w:cstheme="minorHAnsi"/>
          <w:szCs w:val="24"/>
        </w:rPr>
        <w:t xml:space="preserve"> their</w:t>
      </w:r>
      <w:r w:rsidR="001E164B">
        <w:rPr>
          <w:rFonts w:asciiTheme="minorHAnsi" w:eastAsiaTheme="minorHAnsi" w:hAnsiTheme="minorHAnsi" w:cstheme="minorHAnsi"/>
          <w:szCs w:val="24"/>
        </w:rPr>
        <w:t xml:space="preserve"> gender identity (optional):</w:t>
      </w:r>
      <w:r w:rsidR="00512978">
        <w:rPr>
          <w:rFonts w:asciiTheme="minorHAnsi" w:eastAsiaTheme="minorHAnsi" w:hAnsiTheme="minorHAnsi" w:cstheme="minorHAnsi"/>
          <w:szCs w:val="24"/>
        </w:rPr>
        <w:tab/>
      </w:r>
      <w:sdt>
        <w:sdtPr>
          <w:rPr>
            <w:rStyle w:val="Style1"/>
            <w:rFonts w:eastAsiaTheme="minorHAnsi"/>
          </w:rPr>
          <w:alias w:val="Enter any additional details about their gender identity."/>
          <w:tag w:val="Enter any additional details about their gender identity."/>
          <w:id w:val="-352198266"/>
          <w:placeholder>
            <w:docPart w:val="ECAF1C3029EA40D1A1F773904A2471BA"/>
          </w:placeholder>
          <w:showingPlcHdr/>
          <w:text/>
        </w:sdtPr>
        <w:sdtEndPr>
          <w:rPr>
            <w:rStyle w:val="DefaultParagraphFont"/>
            <w:rFonts w:ascii="Arial" w:hAnsi="Arial" w:cstheme="minorHAnsi"/>
            <w:color w:val="auto"/>
            <w:szCs w:val="24"/>
          </w:rPr>
        </w:sdtEndPr>
        <w:sdtContent>
          <w:r w:rsidR="00076076" w:rsidRPr="00CC0132">
            <w:rPr>
              <w:rFonts w:asciiTheme="minorHAnsi" w:eastAsiaTheme="minorHAnsi" w:hAnsiTheme="minorHAnsi" w:cstheme="minorHAnsi"/>
              <w:color w:val="808080"/>
              <w:szCs w:val="24"/>
            </w:rPr>
            <w:t>Enter any additional details about their gender identity.</w:t>
          </w:r>
        </w:sdtContent>
      </w:sdt>
    </w:p>
    <w:p w14:paraId="1ACEE259" w14:textId="17FE6AFF" w:rsidR="006E5F0F"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Accessibility requirements </w:t>
      </w:r>
      <w:r w:rsidR="006E5F0F" w:rsidRPr="00CC0132">
        <w:rPr>
          <w:rFonts w:asciiTheme="minorHAnsi" w:eastAsiaTheme="minorHAnsi" w:hAnsiTheme="minorHAnsi" w:cstheme="minorHAnsi"/>
          <w:szCs w:val="24"/>
        </w:rPr>
        <w:t>(optional):</w:t>
      </w:r>
      <w:r w:rsidR="00A73295">
        <w:rPr>
          <w:rFonts w:asciiTheme="minorHAnsi" w:eastAsiaTheme="minorHAnsi" w:hAnsiTheme="minorHAnsi" w:cstheme="minorHAnsi"/>
          <w:szCs w:val="24"/>
        </w:rPr>
        <w:t xml:space="preserve">     </w:t>
      </w:r>
      <w:sdt>
        <w:sdtPr>
          <w:rPr>
            <w:rStyle w:val="Style1"/>
            <w:rFonts w:eastAsiaTheme="minorHAnsi"/>
          </w:rPr>
          <w:alias w:val="Enter any accessibility requirements we should know about."/>
          <w:tag w:val="Enter any accessibility requirements we should know about."/>
          <w:id w:val="1200905781"/>
          <w:placeholder>
            <w:docPart w:val="6F640C50D57B4065B849BC73A2810A9B"/>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any accessibility requirements we should know about</w:t>
          </w:r>
          <w:r w:rsidR="006E5F0F" w:rsidRPr="00CC0132">
            <w:rPr>
              <w:rFonts w:asciiTheme="minorHAnsi" w:eastAsiaTheme="minorHAnsi" w:hAnsiTheme="minorHAnsi" w:cstheme="minorHAnsi"/>
              <w:color w:val="808080"/>
              <w:szCs w:val="24"/>
            </w:rPr>
            <w:t>.</w:t>
          </w:r>
        </w:sdtContent>
      </w:sdt>
    </w:p>
    <w:p w14:paraId="0DCE3738" w14:textId="24156EDB" w:rsidR="006E5F0F" w:rsidRPr="00CC0132" w:rsidRDefault="006E5F0F" w:rsidP="00BE40DF">
      <w:pPr>
        <w:spacing w:before="240" w:after="120" w:line="276" w:lineRule="auto"/>
        <w:rPr>
          <w:rFonts w:asciiTheme="minorHAnsi" w:hAnsiTheme="minorHAnsi" w:cstheme="minorHAnsi"/>
          <w:b/>
          <w:sz w:val="36"/>
          <w:szCs w:val="36"/>
        </w:rPr>
      </w:pPr>
      <w:r w:rsidRPr="00CC0132">
        <w:rPr>
          <w:rFonts w:asciiTheme="minorHAnsi" w:hAnsiTheme="minorHAnsi" w:cstheme="minorHAnsi"/>
          <w:b/>
          <w:sz w:val="36"/>
          <w:szCs w:val="36"/>
        </w:rPr>
        <w:t>The</w:t>
      </w:r>
      <w:r w:rsidR="009D374F" w:rsidRPr="00CC0132">
        <w:rPr>
          <w:rFonts w:asciiTheme="minorHAnsi" w:hAnsiTheme="minorHAnsi" w:cstheme="minorHAnsi"/>
          <w:b/>
          <w:sz w:val="36"/>
          <w:szCs w:val="36"/>
        </w:rPr>
        <w:t>ir</w:t>
      </w:r>
      <w:r w:rsidRPr="00CC0132">
        <w:rPr>
          <w:rFonts w:asciiTheme="minorHAnsi" w:hAnsiTheme="minorHAnsi" w:cstheme="minorHAnsi"/>
          <w:b/>
          <w:sz w:val="36"/>
          <w:szCs w:val="36"/>
        </w:rPr>
        <w:t xml:space="preserve"> last known home address</w:t>
      </w:r>
    </w:p>
    <w:p w14:paraId="3B290C60" w14:textId="22247E9F" w:rsidR="006E5F0F" w:rsidRPr="00CC0132" w:rsidRDefault="00076076"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House or flat number</w:t>
      </w:r>
      <w:r w:rsidR="006E5F0F" w:rsidRPr="00CC0132">
        <w:rPr>
          <w:rFonts w:asciiTheme="minorHAnsi" w:eastAsiaTheme="minorHAnsi" w:hAnsiTheme="minorHAnsi" w:cstheme="minorHAnsi"/>
          <w:szCs w:val="24"/>
        </w:rPr>
        <w:t>:</w:t>
      </w:r>
      <w:r w:rsidR="006E5F0F" w:rsidRPr="00CC0132">
        <w:rPr>
          <w:rFonts w:asciiTheme="minorHAnsi" w:eastAsiaTheme="minorHAnsi" w:hAnsiTheme="minorHAnsi" w:cstheme="minorHAnsi"/>
          <w:szCs w:val="24"/>
        </w:rPr>
        <w:tab/>
      </w:r>
      <w:sdt>
        <w:sdtPr>
          <w:rPr>
            <w:rStyle w:val="Style1"/>
            <w:rFonts w:eastAsiaTheme="minorHAnsi"/>
          </w:rPr>
          <w:alias w:val="Enter their house or flat number."/>
          <w:tag w:val="Enter their house or flat number."/>
          <w:id w:val="-121463115"/>
          <w:placeholder>
            <w:docPart w:val="6EB9EE7F4DCD4735A3ECFF74C07A840E"/>
          </w:placeholder>
          <w:showingPlcHdr/>
          <w:text/>
        </w:sdtPr>
        <w:sdtEndPr>
          <w:rPr>
            <w:rStyle w:val="DefaultParagraphFont"/>
            <w:rFonts w:ascii="Arial" w:hAnsi="Arial" w:cstheme="minorHAnsi"/>
            <w:color w:val="auto"/>
            <w:szCs w:val="24"/>
          </w:rPr>
        </w:sdtEndPr>
        <w:sdtContent>
          <w:r w:rsidR="006E5F0F" w:rsidRPr="00CC0132">
            <w:rPr>
              <w:rFonts w:asciiTheme="minorHAnsi" w:eastAsiaTheme="minorHAnsi" w:hAnsiTheme="minorHAnsi" w:cstheme="minorHAnsi"/>
              <w:color w:val="808080"/>
              <w:szCs w:val="24"/>
            </w:rPr>
            <w:t>Enter t</w:t>
          </w:r>
          <w:r w:rsidRPr="00CC0132">
            <w:rPr>
              <w:rFonts w:asciiTheme="minorHAnsi" w:eastAsiaTheme="minorHAnsi" w:hAnsiTheme="minorHAnsi" w:cstheme="minorHAnsi"/>
              <w:color w:val="808080"/>
              <w:szCs w:val="24"/>
            </w:rPr>
            <w:t>heir house or flat number</w:t>
          </w:r>
          <w:r w:rsidR="006E5F0F" w:rsidRPr="00CC0132">
            <w:rPr>
              <w:rFonts w:asciiTheme="minorHAnsi" w:eastAsiaTheme="minorHAnsi" w:hAnsiTheme="minorHAnsi" w:cstheme="minorHAnsi"/>
              <w:color w:val="808080"/>
              <w:szCs w:val="24"/>
            </w:rPr>
            <w:t>.</w:t>
          </w:r>
        </w:sdtContent>
      </w:sdt>
    </w:p>
    <w:p w14:paraId="30CC9F16" w14:textId="682ECAD7"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Address line 1:</w:t>
      </w:r>
      <w:r w:rsidRPr="00CC0132">
        <w:rPr>
          <w:rFonts w:asciiTheme="minorHAnsi" w:eastAsiaTheme="minorHAnsi" w:hAnsiTheme="minorHAnsi" w:cstheme="minorHAnsi"/>
          <w:szCs w:val="24"/>
        </w:rPr>
        <w:tab/>
      </w:r>
      <w:sdt>
        <w:sdtPr>
          <w:rPr>
            <w:rStyle w:val="Style1"/>
            <w:rFonts w:eastAsiaTheme="minorHAnsi"/>
          </w:rPr>
          <w:alias w:val="Enter the first line of their address."/>
          <w:tag w:val="Enter the first line of their address."/>
          <w:id w:val="909348569"/>
          <w:placeholder>
            <w:docPart w:val="DBEBCC1C96FF473DB4879EC977145262"/>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 xml:space="preserve">Enter </w:t>
          </w:r>
          <w:r w:rsidR="00076076" w:rsidRPr="00CC0132">
            <w:rPr>
              <w:rFonts w:asciiTheme="minorHAnsi" w:eastAsiaTheme="minorHAnsi" w:hAnsiTheme="minorHAnsi" w:cstheme="minorHAnsi"/>
              <w:color w:val="808080"/>
              <w:szCs w:val="24"/>
            </w:rPr>
            <w:t xml:space="preserve">the first line of their </w:t>
          </w:r>
          <w:r w:rsidRPr="00CC0132">
            <w:rPr>
              <w:rFonts w:asciiTheme="minorHAnsi" w:eastAsiaTheme="minorHAnsi" w:hAnsiTheme="minorHAnsi" w:cstheme="minorHAnsi"/>
              <w:color w:val="808080"/>
              <w:szCs w:val="24"/>
            </w:rPr>
            <w:t>address.</w:t>
          </w:r>
        </w:sdtContent>
      </w:sdt>
    </w:p>
    <w:p w14:paraId="34FFCB29" w14:textId="5917C67A"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Address line 2:</w:t>
      </w:r>
      <w:r w:rsidRPr="00CC0132">
        <w:rPr>
          <w:rFonts w:asciiTheme="minorHAnsi" w:eastAsiaTheme="minorHAnsi" w:hAnsiTheme="minorHAnsi" w:cstheme="minorHAnsi"/>
          <w:szCs w:val="24"/>
        </w:rPr>
        <w:tab/>
      </w:r>
      <w:sdt>
        <w:sdtPr>
          <w:rPr>
            <w:rStyle w:val="Style1"/>
            <w:rFonts w:eastAsiaTheme="minorHAnsi"/>
          </w:rPr>
          <w:alias w:val="Enter the second line of their address."/>
          <w:tag w:val="Enter the second line of their address."/>
          <w:id w:val="2025966681"/>
          <w:placeholder>
            <w:docPart w:val="5A56C7635ACC457E9ED6AE6E047C4EC5"/>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 xml:space="preserve">Enter the second line of </w:t>
          </w:r>
          <w:r w:rsidR="00076076" w:rsidRPr="00CC0132">
            <w:rPr>
              <w:rFonts w:asciiTheme="minorHAnsi" w:eastAsiaTheme="minorHAnsi" w:hAnsiTheme="minorHAnsi" w:cstheme="minorHAnsi"/>
              <w:color w:val="808080"/>
              <w:szCs w:val="24"/>
            </w:rPr>
            <w:t>their address.</w:t>
          </w:r>
        </w:sdtContent>
      </w:sdt>
    </w:p>
    <w:p w14:paraId="5421B843" w14:textId="32B127BB"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Address line 3: </w:t>
      </w:r>
      <w:r w:rsidRPr="00CC0132">
        <w:rPr>
          <w:rFonts w:asciiTheme="minorHAnsi" w:eastAsiaTheme="minorHAnsi" w:hAnsiTheme="minorHAnsi" w:cstheme="minorHAnsi"/>
          <w:szCs w:val="24"/>
        </w:rPr>
        <w:tab/>
      </w:r>
      <w:sdt>
        <w:sdtPr>
          <w:rPr>
            <w:rStyle w:val="Style1"/>
            <w:rFonts w:eastAsiaTheme="minorHAnsi"/>
          </w:rPr>
          <w:alias w:val="Enter the third line of their address."/>
          <w:tag w:val="Enter the third line of their address."/>
          <w:id w:val="-591621240"/>
          <w:placeholder>
            <w:docPart w:val="383D1505E8D4412391DDB00EFAE97DBA"/>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 xml:space="preserve">Enter the </w:t>
          </w:r>
          <w:r w:rsidR="00076076" w:rsidRPr="00CC0132">
            <w:rPr>
              <w:rFonts w:asciiTheme="minorHAnsi" w:eastAsiaTheme="minorHAnsi" w:hAnsiTheme="minorHAnsi" w:cstheme="minorHAnsi"/>
              <w:color w:val="808080"/>
              <w:szCs w:val="24"/>
            </w:rPr>
            <w:t>third line of their</w:t>
          </w:r>
          <w:r w:rsidRPr="00CC0132">
            <w:rPr>
              <w:rFonts w:asciiTheme="minorHAnsi" w:eastAsiaTheme="minorHAnsi" w:hAnsiTheme="minorHAnsi" w:cstheme="minorHAnsi"/>
              <w:color w:val="808080"/>
              <w:szCs w:val="24"/>
            </w:rPr>
            <w:t xml:space="preserve"> address.</w:t>
          </w:r>
        </w:sdtContent>
      </w:sdt>
    </w:p>
    <w:p w14:paraId="2CA6D069" w14:textId="6AFF5878"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Town:</w:t>
      </w:r>
      <w:r w:rsidRPr="00CC0132">
        <w:rPr>
          <w:rFonts w:asciiTheme="minorHAnsi" w:eastAsiaTheme="minorHAnsi" w:hAnsiTheme="minorHAnsi" w:cstheme="minorHAnsi"/>
          <w:szCs w:val="24"/>
        </w:rPr>
        <w:tab/>
      </w:r>
      <w:sdt>
        <w:sdtPr>
          <w:rPr>
            <w:rStyle w:val="Style1"/>
            <w:rFonts w:eastAsiaTheme="minorHAnsi"/>
          </w:rPr>
          <w:alias w:val="Enter their town."/>
          <w:tag w:val="Enter their town."/>
          <w:id w:val="627591377"/>
          <w:placeholder>
            <w:docPart w:val="1CA07ADF69C94785B145991FC9EE8E75"/>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w:t>
          </w:r>
          <w:r w:rsidR="00076076" w:rsidRPr="00CC0132">
            <w:rPr>
              <w:rFonts w:asciiTheme="minorHAnsi" w:eastAsiaTheme="minorHAnsi" w:hAnsiTheme="minorHAnsi" w:cstheme="minorHAnsi"/>
              <w:color w:val="808080"/>
              <w:szCs w:val="24"/>
            </w:rPr>
            <w:t>ir</w:t>
          </w:r>
          <w:r w:rsidRPr="00CC0132">
            <w:rPr>
              <w:rFonts w:asciiTheme="minorHAnsi" w:eastAsiaTheme="minorHAnsi" w:hAnsiTheme="minorHAnsi" w:cstheme="minorHAnsi"/>
              <w:color w:val="808080"/>
              <w:szCs w:val="24"/>
            </w:rPr>
            <w:t xml:space="preserve"> town.</w:t>
          </w:r>
        </w:sdtContent>
      </w:sdt>
    </w:p>
    <w:p w14:paraId="16961F78" w14:textId="13E56739" w:rsidR="006E5F0F" w:rsidRPr="00CC0132" w:rsidRDefault="006E5F0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Postcode:</w:t>
      </w:r>
      <w:r w:rsidRPr="00CC0132">
        <w:rPr>
          <w:rFonts w:asciiTheme="minorHAnsi" w:eastAsiaTheme="minorHAnsi" w:hAnsiTheme="minorHAnsi" w:cstheme="minorHAnsi"/>
          <w:szCs w:val="24"/>
        </w:rPr>
        <w:tab/>
      </w:r>
      <w:sdt>
        <w:sdtPr>
          <w:rPr>
            <w:rStyle w:val="Style2"/>
            <w:rFonts w:eastAsiaTheme="minorHAnsi"/>
          </w:rPr>
          <w:alias w:val="Enter their postcode."/>
          <w:tag w:val="Enter their postcode."/>
          <w:id w:val="-873546131"/>
          <w:placeholder>
            <w:docPart w:val="1D3EAE722F7B4B7EAAA203DC6C330C4A"/>
          </w:placeholder>
          <w:showingPlcHdr/>
          <w:text/>
        </w:sdtPr>
        <w:sdtEndPr>
          <w:rPr>
            <w:rStyle w:val="DefaultParagraphFont"/>
            <w:rFonts w:ascii="Arial" w:hAnsi="Arial" w:cstheme="minorHAnsi"/>
            <w:caps w:val="0"/>
            <w:color w:val="auto"/>
            <w:szCs w:val="24"/>
          </w:rPr>
        </w:sdtEndPr>
        <w:sdtContent>
          <w:r w:rsidR="00076076" w:rsidRPr="00CC0132">
            <w:rPr>
              <w:rFonts w:asciiTheme="minorHAnsi" w:eastAsiaTheme="minorHAnsi" w:hAnsiTheme="minorHAnsi" w:cstheme="minorHAnsi"/>
              <w:color w:val="808080"/>
              <w:szCs w:val="24"/>
            </w:rPr>
            <w:t>Enter their</w:t>
          </w:r>
          <w:r w:rsidRPr="00CC0132">
            <w:rPr>
              <w:rFonts w:asciiTheme="minorHAnsi" w:eastAsiaTheme="minorHAnsi" w:hAnsiTheme="minorHAnsi" w:cstheme="minorHAnsi"/>
              <w:color w:val="808080"/>
              <w:szCs w:val="24"/>
            </w:rPr>
            <w:t xml:space="preserve"> postcode.</w:t>
          </w:r>
        </w:sdtContent>
      </w:sdt>
    </w:p>
    <w:p w14:paraId="1841F179" w14:textId="6F0F1A0E" w:rsidR="00076076" w:rsidRPr="00A73295" w:rsidRDefault="0083504B" w:rsidP="00BE40DF">
      <w:pPr>
        <w:pStyle w:val="CommentText"/>
        <w:spacing w:line="360" w:lineRule="auto"/>
        <w:rPr>
          <w:rFonts w:asciiTheme="minorHAnsi" w:eastAsiaTheme="minorHAnsi" w:hAnsiTheme="minorHAnsi" w:cstheme="minorHAnsi"/>
          <w:sz w:val="24"/>
          <w:szCs w:val="24"/>
        </w:rPr>
      </w:pPr>
      <w:r w:rsidRPr="00A73295">
        <w:rPr>
          <w:rFonts w:asciiTheme="minorHAnsi" w:eastAsiaTheme="minorHAnsi" w:hAnsiTheme="minorHAnsi" w:cstheme="minorHAnsi"/>
          <w:sz w:val="24"/>
          <w:szCs w:val="24"/>
        </w:rPr>
        <w:t xml:space="preserve">Date of last successful contact with the individual at this </w:t>
      </w:r>
      <w:r w:rsidR="00076076" w:rsidRPr="00A73295">
        <w:rPr>
          <w:rFonts w:asciiTheme="minorHAnsi" w:eastAsiaTheme="minorHAnsi" w:hAnsiTheme="minorHAnsi" w:cstheme="minorHAnsi"/>
          <w:sz w:val="24"/>
          <w:szCs w:val="24"/>
        </w:rPr>
        <w:t>a</w:t>
      </w:r>
      <w:r w:rsidRPr="00A73295">
        <w:rPr>
          <w:rFonts w:asciiTheme="minorHAnsi" w:eastAsiaTheme="minorHAnsi" w:hAnsiTheme="minorHAnsi" w:cstheme="minorHAnsi"/>
          <w:sz w:val="24"/>
          <w:szCs w:val="24"/>
        </w:rPr>
        <w:t>ddress</w:t>
      </w:r>
      <w:r w:rsidR="00076076" w:rsidRPr="00A73295">
        <w:rPr>
          <w:rFonts w:asciiTheme="minorHAnsi" w:eastAsiaTheme="minorHAnsi" w:hAnsiTheme="minorHAnsi" w:cstheme="minorHAnsi"/>
          <w:sz w:val="24"/>
          <w:szCs w:val="24"/>
        </w:rPr>
        <w:t>:</w:t>
      </w:r>
      <w:r w:rsidR="00076076" w:rsidRPr="00A73295">
        <w:rPr>
          <w:rFonts w:asciiTheme="minorHAnsi" w:eastAsiaTheme="minorHAnsi" w:hAnsiTheme="minorHAnsi" w:cstheme="minorHAnsi"/>
          <w:sz w:val="24"/>
          <w:szCs w:val="24"/>
        </w:rPr>
        <w:tab/>
      </w:r>
      <w:sdt>
        <w:sdtPr>
          <w:rPr>
            <w:rStyle w:val="Style1"/>
            <w:rFonts w:eastAsiaTheme="minorHAnsi"/>
          </w:rPr>
          <w:alias w:val="Enter the last known date they received mail at this address."/>
          <w:tag w:val="Enter the last known date they received mail at this address."/>
          <w:id w:val="1166592037"/>
          <w:placeholder>
            <w:docPart w:val="84720AE48C384BB0B6B4B90787EA998B"/>
          </w:placeholder>
          <w:showingPlcHdr/>
          <w:text/>
        </w:sdtPr>
        <w:sdtEndPr>
          <w:rPr>
            <w:rStyle w:val="DefaultParagraphFont"/>
            <w:rFonts w:ascii="Arial" w:hAnsi="Arial" w:cstheme="minorHAnsi"/>
            <w:color w:val="auto"/>
            <w:sz w:val="20"/>
            <w:szCs w:val="24"/>
          </w:rPr>
        </w:sdtEndPr>
        <w:sdtContent>
          <w:r w:rsidR="00076076" w:rsidRPr="007D65C3">
            <w:rPr>
              <w:rFonts w:asciiTheme="minorHAnsi" w:eastAsiaTheme="minorHAnsi" w:hAnsiTheme="minorHAnsi" w:cstheme="minorHAnsi"/>
              <w:color w:val="808080"/>
              <w:sz w:val="24"/>
              <w:szCs w:val="24"/>
            </w:rPr>
            <w:t>Enter the last known date they received mail at this address.</w:t>
          </w:r>
        </w:sdtContent>
      </w:sdt>
    </w:p>
    <w:p w14:paraId="34D96F3F" w14:textId="6C911683" w:rsidR="00076076" w:rsidRPr="00CC0132" w:rsidRDefault="00076076"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Have you had letters returned from this address?:</w:t>
      </w:r>
      <w:r w:rsidRPr="00CC0132">
        <w:rPr>
          <w:rFonts w:asciiTheme="minorHAnsi" w:hAnsiTheme="minorHAnsi" w:cstheme="minorHAnsi"/>
          <w:szCs w:val="24"/>
        </w:rPr>
        <w:tab/>
      </w:r>
      <w:sdt>
        <w:sdtPr>
          <w:rPr>
            <w:rFonts w:asciiTheme="minorHAnsi" w:hAnsiTheme="minorHAnsi" w:cstheme="minorHAnsi"/>
          </w:rPr>
          <w:alias w:val="Select yes."/>
          <w:tag w:val="Select yes."/>
          <w:id w:val="74021520"/>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Yes</w:t>
      </w:r>
      <w:r w:rsidRPr="00CC0132">
        <w:rPr>
          <w:rFonts w:asciiTheme="minorHAnsi" w:hAnsiTheme="minorHAnsi" w:cstheme="minorHAnsi"/>
        </w:rPr>
        <w:tab/>
      </w:r>
      <w:sdt>
        <w:sdtPr>
          <w:rPr>
            <w:rFonts w:asciiTheme="minorHAnsi" w:hAnsiTheme="minorHAnsi" w:cstheme="minorHAnsi"/>
          </w:rPr>
          <w:alias w:val="Select no."/>
          <w:tag w:val="Select no."/>
          <w:id w:val="-19199494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No</w:t>
      </w:r>
    </w:p>
    <w:p w14:paraId="3CC97271" w14:textId="52A87654" w:rsidR="006E5F0F" w:rsidRPr="001E164B" w:rsidRDefault="009D374F" w:rsidP="0095016F">
      <w:pPr>
        <w:spacing w:after="120" w:line="276" w:lineRule="auto"/>
        <w:rPr>
          <w:rFonts w:asciiTheme="minorHAnsi" w:hAnsiTheme="minorHAnsi" w:cstheme="minorHAnsi"/>
          <w:b/>
          <w:sz w:val="32"/>
          <w:szCs w:val="32"/>
        </w:rPr>
      </w:pPr>
      <w:r w:rsidRPr="001E164B">
        <w:rPr>
          <w:rFonts w:asciiTheme="minorHAnsi" w:hAnsiTheme="minorHAnsi" w:cstheme="minorHAnsi"/>
          <w:b/>
          <w:sz w:val="32"/>
          <w:szCs w:val="32"/>
        </w:rPr>
        <w:lastRenderedPageBreak/>
        <w:t xml:space="preserve">Details of their previously known addresses from the last 10 years (use a separate </w:t>
      </w:r>
      <w:r w:rsidR="00340BD9">
        <w:rPr>
          <w:rFonts w:asciiTheme="minorHAnsi" w:hAnsiTheme="minorHAnsi" w:cstheme="minorHAnsi"/>
          <w:b/>
          <w:sz w:val="32"/>
          <w:szCs w:val="32"/>
        </w:rPr>
        <w:t>page</w:t>
      </w:r>
      <w:r w:rsidRPr="001E164B">
        <w:rPr>
          <w:rFonts w:asciiTheme="minorHAnsi" w:hAnsiTheme="minorHAnsi" w:cstheme="minorHAnsi"/>
          <w:b/>
          <w:sz w:val="32"/>
          <w:szCs w:val="32"/>
        </w:rPr>
        <w:t xml:space="preserve"> if you need to) </w:t>
      </w:r>
    </w:p>
    <w:p w14:paraId="1738306C" w14:textId="33AA40EB" w:rsidR="006E5F0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Address 1</w:t>
      </w:r>
      <w:r w:rsidR="006E5F0F" w:rsidRPr="00CC0132">
        <w:rPr>
          <w:rFonts w:asciiTheme="minorHAnsi" w:eastAsiaTheme="minorHAnsi" w:hAnsiTheme="minorHAnsi" w:cstheme="minorHAnsi"/>
          <w:szCs w:val="24"/>
        </w:rPr>
        <w:t>:</w:t>
      </w:r>
      <w:r w:rsidR="006E5F0F" w:rsidRPr="00CC0132">
        <w:rPr>
          <w:rFonts w:asciiTheme="minorHAnsi" w:eastAsiaTheme="minorHAnsi" w:hAnsiTheme="minorHAnsi" w:cstheme="minorHAnsi"/>
          <w:szCs w:val="24"/>
        </w:rPr>
        <w:tab/>
      </w:r>
      <w:sdt>
        <w:sdtPr>
          <w:rPr>
            <w:rStyle w:val="Style1"/>
            <w:rFonts w:eastAsiaTheme="minorHAnsi"/>
          </w:rPr>
          <w:alias w:val="Enter their full address. "/>
          <w:tag w:val="Enter their full address. "/>
          <w:id w:val="350073145"/>
          <w:placeholder>
            <w:docPart w:val="1ED16624FAD344BAAE29B7037341E1E0"/>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full address</w:t>
          </w:r>
          <w:r w:rsidR="006E5F0F" w:rsidRPr="00CC0132">
            <w:rPr>
              <w:rFonts w:asciiTheme="minorHAnsi" w:eastAsiaTheme="minorHAnsi" w:hAnsiTheme="minorHAnsi" w:cstheme="minorHAnsi"/>
              <w:color w:val="808080"/>
              <w:szCs w:val="24"/>
            </w:rPr>
            <w:t>.</w:t>
          </w:r>
        </w:sdtContent>
      </w:sdt>
    </w:p>
    <w:p w14:paraId="2CA78912" w14:textId="4381CF9A"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Dates to and from (approximately):</w:t>
      </w:r>
      <w:r w:rsidR="006E5F0F" w:rsidRPr="00CC0132">
        <w:rPr>
          <w:rFonts w:asciiTheme="minorHAnsi" w:eastAsiaTheme="minorHAnsi" w:hAnsiTheme="minorHAnsi" w:cstheme="minorHAnsi"/>
          <w:szCs w:val="24"/>
        </w:rPr>
        <w:t xml:space="preserve"> </w:t>
      </w:r>
      <w:r w:rsidR="006E5F0F" w:rsidRPr="00CC0132">
        <w:rPr>
          <w:rFonts w:asciiTheme="minorHAnsi" w:eastAsiaTheme="minorHAnsi" w:hAnsiTheme="minorHAnsi" w:cstheme="minorHAnsi"/>
          <w:szCs w:val="24"/>
        </w:rPr>
        <w:tab/>
      </w:r>
      <w:sdt>
        <w:sdtPr>
          <w:rPr>
            <w:rStyle w:val="Style1"/>
            <w:rFonts w:eastAsiaTheme="minorHAnsi"/>
          </w:rPr>
          <w:alias w:val="Enter the approximate dates they lived at this address."/>
          <w:tag w:val="Enter the approximate dates they lived at this address."/>
          <w:id w:val="1192418306"/>
          <w:placeholder>
            <w:docPart w:val="6A1DE7D3774247B5B299163C777B2389"/>
          </w:placeholder>
          <w:showingPlcHdr/>
          <w:text/>
        </w:sdtPr>
        <w:sdtEndPr>
          <w:rPr>
            <w:rStyle w:val="DefaultParagraphFont"/>
            <w:rFonts w:ascii="Arial" w:hAnsi="Arial" w:cstheme="minorHAnsi"/>
            <w:color w:val="auto"/>
            <w:szCs w:val="24"/>
          </w:rPr>
        </w:sdtEndPr>
        <w:sdtContent>
          <w:r w:rsidR="006E5F0F" w:rsidRPr="00CC0132">
            <w:rPr>
              <w:rFonts w:asciiTheme="minorHAnsi" w:eastAsiaTheme="minorHAnsi" w:hAnsiTheme="minorHAnsi" w:cstheme="minorHAnsi"/>
              <w:color w:val="808080"/>
              <w:szCs w:val="24"/>
            </w:rPr>
            <w:t xml:space="preserve">Enter </w:t>
          </w:r>
          <w:r w:rsidRPr="00CC0132">
            <w:rPr>
              <w:rFonts w:asciiTheme="minorHAnsi" w:eastAsiaTheme="minorHAnsi" w:hAnsiTheme="minorHAnsi" w:cstheme="minorHAnsi"/>
              <w:color w:val="808080"/>
              <w:szCs w:val="24"/>
            </w:rPr>
            <w:t>the approximate dates they lived at this address</w:t>
          </w:r>
          <w:r w:rsidR="006E5F0F" w:rsidRPr="00CC0132">
            <w:rPr>
              <w:rFonts w:asciiTheme="minorHAnsi" w:eastAsiaTheme="minorHAnsi" w:hAnsiTheme="minorHAnsi" w:cstheme="minorHAnsi"/>
              <w:color w:val="808080"/>
              <w:szCs w:val="24"/>
            </w:rPr>
            <w:t>.</w:t>
          </w:r>
        </w:sdtContent>
      </w:sdt>
      <w:r w:rsidR="006E5F0F" w:rsidRPr="00CC0132">
        <w:rPr>
          <w:rFonts w:asciiTheme="minorHAnsi" w:eastAsiaTheme="minorHAnsi" w:hAnsiTheme="minorHAnsi" w:cstheme="minorHAnsi"/>
          <w:szCs w:val="24"/>
        </w:rPr>
        <w:br/>
      </w:r>
      <w:r w:rsidRPr="00CC0132">
        <w:rPr>
          <w:rFonts w:asciiTheme="minorHAnsi" w:eastAsiaTheme="minorHAnsi" w:hAnsiTheme="minorHAnsi" w:cstheme="minorHAnsi"/>
          <w:szCs w:val="24"/>
        </w:rPr>
        <w:t>Address 2:</w:t>
      </w:r>
      <w:r w:rsidRPr="00CC0132">
        <w:rPr>
          <w:rFonts w:asciiTheme="minorHAnsi" w:eastAsiaTheme="minorHAnsi" w:hAnsiTheme="minorHAnsi" w:cstheme="minorHAnsi"/>
          <w:szCs w:val="24"/>
        </w:rPr>
        <w:tab/>
      </w:r>
      <w:sdt>
        <w:sdtPr>
          <w:rPr>
            <w:rStyle w:val="Style1"/>
            <w:rFonts w:eastAsiaTheme="minorHAnsi"/>
          </w:rPr>
          <w:alias w:val="Enter their full address. "/>
          <w:tag w:val="Enter their full address. "/>
          <w:id w:val="453140883"/>
          <w:placeholder>
            <w:docPart w:val="3760678D043742598A3838F12F210D04"/>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full address.</w:t>
          </w:r>
        </w:sdtContent>
      </w:sdt>
    </w:p>
    <w:p w14:paraId="1C9D867D" w14:textId="5DA6353D" w:rsidR="006E5F0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Dates to and from (approximately): </w:t>
      </w:r>
      <w:r w:rsidRPr="00CC0132">
        <w:rPr>
          <w:rFonts w:asciiTheme="minorHAnsi" w:eastAsiaTheme="minorHAnsi" w:hAnsiTheme="minorHAnsi" w:cstheme="minorHAnsi"/>
          <w:szCs w:val="24"/>
        </w:rPr>
        <w:tab/>
      </w:r>
      <w:sdt>
        <w:sdtPr>
          <w:rPr>
            <w:rStyle w:val="Style1"/>
            <w:rFonts w:eastAsiaTheme="minorHAnsi"/>
          </w:rPr>
          <w:alias w:val="Enter the approximate dates they lived at this address."/>
          <w:tag w:val="Enter the approximate dates they lived at this address."/>
          <w:id w:val="-1876684258"/>
          <w:placeholder>
            <w:docPart w:val="793A0AC7D41D4F1AB4DC1C190FF058F5"/>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approximate dates they lived at this address.</w:t>
          </w:r>
        </w:sdtContent>
      </w:sdt>
    </w:p>
    <w:p w14:paraId="33CE7042" w14:textId="7ADF6009"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Address 3:</w:t>
      </w:r>
      <w:r w:rsidRPr="00CC0132">
        <w:rPr>
          <w:rFonts w:asciiTheme="minorHAnsi" w:eastAsiaTheme="minorHAnsi" w:hAnsiTheme="minorHAnsi" w:cstheme="minorHAnsi"/>
          <w:szCs w:val="24"/>
        </w:rPr>
        <w:tab/>
      </w:r>
      <w:sdt>
        <w:sdtPr>
          <w:rPr>
            <w:rStyle w:val="Style1"/>
            <w:rFonts w:eastAsiaTheme="minorHAnsi"/>
          </w:rPr>
          <w:alias w:val="Enter their full address. "/>
          <w:tag w:val="Enter their full address. "/>
          <w:id w:val="-847707478"/>
          <w:placeholder>
            <w:docPart w:val="D4D1CED1FD9F4A6BA2C1CE91FFA0F461"/>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full address.</w:t>
          </w:r>
        </w:sdtContent>
      </w:sdt>
    </w:p>
    <w:p w14:paraId="46D7FACB" w14:textId="427DFC17"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Dates to and from (approximately): </w:t>
      </w:r>
      <w:r w:rsidRPr="00CC0132">
        <w:rPr>
          <w:rFonts w:asciiTheme="minorHAnsi" w:eastAsiaTheme="minorHAnsi" w:hAnsiTheme="minorHAnsi" w:cstheme="minorHAnsi"/>
          <w:szCs w:val="24"/>
        </w:rPr>
        <w:tab/>
      </w:r>
      <w:sdt>
        <w:sdtPr>
          <w:rPr>
            <w:rStyle w:val="Style1"/>
            <w:rFonts w:eastAsiaTheme="minorHAnsi"/>
          </w:rPr>
          <w:alias w:val="Enter the approximate dates they lived at this address."/>
          <w:tag w:val="Enter the approximate dates they lived at this address."/>
          <w:id w:val="-2121211713"/>
          <w:placeholder>
            <w:docPart w:val="60A04457D7874C2BA2BE7A77FA21075F"/>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approximate dates they lived at this address.</w:t>
          </w:r>
        </w:sdtContent>
      </w:sdt>
    </w:p>
    <w:p w14:paraId="0F01C0C1" w14:textId="6E7980BD"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Address 4:</w:t>
      </w:r>
      <w:r w:rsidRPr="00CC0132">
        <w:rPr>
          <w:rFonts w:asciiTheme="minorHAnsi" w:eastAsiaTheme="minorHAnsi" w:hAnsiTheme="minorHAnsi" w:cstheme="minorHAnsi"/>
          <w:szCs w:val="24"/>
        </w:rPr>
        <w:tab/>
      </w:r>
      <w:sdt>
        <w:sdtPr>
          <w:rPr>
            <w:rStyle w:val="Style1"/>
            <w:rFonts w:eastAsiaTheme="minorHAnsi"/>
          </w:rPr>
          <w:alias w:val="Enter their full address. "/>
          <w:tag w:val="Enter their full address. "/>
          <w:id w:val="-1652055566"/>
          <w:placeholder>
            <w:docPart w:val="A7F84C06D3C449EAB7D826047C21E485"/>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full address.</w:t>
          </w:r>
        </w:sdtContent>
      </w:sdt>
    </w:p>
    <w:p w14:paraId="1C612668" w14:textId="60B4C4E9"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Dates to and from (approximately): </w:t>
      </w:r>
      <w:r w:rsidRPr="00CC0132">
        <w:rPr>
          <w:rFonts w:asciiTheme="minorHAnsi" w:eastAsiaTheme="minorHAnsi" w:hAnsiTheme="minorHAnsi" w:cstheme="minorHAnsi"/>
          <w:szCs w:val="24"/>
        </w:rPr>
        <w:tab/>
      </w:r>
      <w:sdt>
        <w:sdtPr>
          <w:rPr>
            <w:rStyle w:val="Style1"/>
            <w:rFonts w:eastAsiaTheme="minorHAnsi"/>
          </w:rPr>
          <w:alias w:val="Enter the approximate dates they lived at this address."/>
          <w:tag w:val="Enter the approximate dates they lived at this address."/>
          <w:id w:val="396787327"/>
          <w:placeholder>
            <w:docPart w:val="CF549728C63E4B30A16391F531308AF4"/>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approximate dates they lived at this address.</w:t>
          </w:r>
        </w:sdtContent>
      </w:sdt>
    </w:p>
    <w:p w14:paraId="623D3250" w14:textId="2CB8260E" w:rsidR="009D374F" w:rsidRPr="00A73295" w:rsidRDefault="006E5F0F" w:rsidP="004F6380">
      <w:pPr>
        <w:spacing w:line="276" w:lineRule="auto"/>
        <w:rPr>
          <w:rFonts w:asciiTheme="minorHAnsi" w:hAnsiTheme="minorHAnsi" w:cstheme="minorHAnsi"/>
          <w:b/>
          <w:sz w:val="22"/>
          <w:szCs w:val="40"/>
        </w:rPr>
      </w:pPr>
      <w:r w:rsidRPr="00CC0132">
        <w:rPr>
          <w:rFonts w:asciiTheme="minorHAnsi" w:hAnsiTheme="minorHAnsi" w:cstheme="minorHAnsi"/>
          <w:b/>
          <w:sz w:val="40"/>
          <w:szCs w:val="40"/>
        </w:rPr>
        <w:t xml:space="preserve"> </w:t>
      </w:r>
    </w:p>
    <w:p w14:paraId="0D31CF32" w14:textId="370D3EAF" w:rsidR="009D374F" w:rsidRPr="001E164B" w:rsidRDefault="009D374F" w:rsidP="00A73295">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 xml:space="preserve">Are they a member of any regulatory bodies? </w:t>
      </w:r>
    </w:p>
    <w:p w14:paraId="0B3D1A88" w14:textId="29CF754E"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Teaching Council for Scotland:</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27463278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422F854F" w14:textId="0C7DF084"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membership number."/>
          <w:tag w:val="Enter their registration or membership number."/>
          <w:id w:val="509716965"/>
          <w:placeholder>
            <w:docPart w:val="91D56DF0491045298268395C56FC5403"/>
          </w:placeholde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0C299626" w14:textId="75232452"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Chiropractic Council:</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1517692328"/>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3271E022" w14:textId="18FC4C98"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715121873"/>
          <w:placeholder>
            <w:docPart w:val="4F578D3CE52F4E13B5B32CC9F531B9ED"/>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6CD643D5" w14:textId="2D2E68CD"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Dental Council:</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918562755"/>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p>
    <w:p w14:paraId="72F5213C" w14:textId="12626BB3"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16012628"/>
          <w:placeholder>
            <w:docPart w:val="FF6823133CFF434EBB888AF0372263AE"/>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18B9CFF8" w14:textId="12B86D5A"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Optical Council:</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1195886292"/>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2B6C1631" w14:textId="57535274"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637083276"/>
          <w:placeholder>
            <w:docPart w:val="BCB746ABA3B74D6AA4D0CED923278800"/>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70717FFE" w14:textId="1EF36E56"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Medical</w:t>
      </w:r>
      <w:r w:rsidR="0083504B">
        <w:rPr>
          <w:rFonts w:asciiTheme="minorHAnsi" w:hAnsiTheme="minorHAnsi" w:cstheme="minorHAnsi"/>
          <w:szCs w:val="24"/>
        </w:rPr>
        <w:t xml:space="preserve"> Council</w:t>
      </w:r>
      <w:r w:rsidRPr="00CC0132">
        <w:rPr>
          <w:rFonts w:asciiTheme="minorHAnsi" w:hAnsiTheme="minorHAnsi" w:cstheme="minorHAnsi"/>
          <w:szCs w:val="24"/>
        </w:rPr>
        <w:t>:</w:t>
      </w:r>
      <w:r w:rsidRPr="00CC0132">
        <w:rPr>
          <w:rFonts w:asciiTheme="minorHAnsi" w:hAnsiTheme="minorHAnsi" w:cstheme="minorHAnsi"/>
          <w:szCs w:val="24"/>
        </w:rPr>
        <w:tab/>
      </w:r>
      <w:r w:rsidR="00A73295">
        <w:rPr>
          <w:rFonts w:asciiTheme="minorHAnsi" w:hAnsiTheme="minorHAnsi" w:cstheme="minorHAnsi"/>
          <w:szCs w:val="24"/>
        </w:rPr>
        <w:t xml:space="preserve"> </w:t>
      </w:r>
      <w:sdt>
        <w:sdtPr>
          <w:rPr>
            <w:rFonts w:asciiTheme="minorHAnsi" w:hAnsiTheme="minorHAnsi" w:cstheme="minorHAnsi"/>
          </w:rPr>
          <w:alias w:val="Select if they're a member."/>
          <w:tag w:val="Select if they're a member."/>
          <w:id w:val="1938478851"/>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4D4834E6" w14:textId="496884AB"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34970169"/>
          <w:placeholder>
            <w:docPart w:val="E1C1F60746554598A7CC82AE6099E4D5"/>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05352167" w14:textId="0A3172B3"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Nursing and Midwifery Council:</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383226771"/>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624F29B5" w14:textId="5BD5017E"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657838425"/>
          <w:placeholder>
            <w:docPart w:val="701E998F807F49EDB1CB2E5AF7A1967E"/>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7C9C4A90" w14:textId="08BCE79C"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Health</w:t>
      </w:r>
      <w:r w:rsidR="0083504B">
        <w:rPr>
          <w:rFonts w:asciiTheme="minorHAnsi" w:hAnsiTheme="minorHAnsi" w:cstheme="minorHAnsi"/>
          <w:szCs w:val="24"/>
        </w:rPr>
        <w:t xml:space="preserve"> </w:t>
      </w:r>
      <w:r w:rsidR="00A73295">
        <w:rPr>
          <w:rFonts w:asciiTheme="minorHAnsi" w:hAnsiTheme="minorHAnsi" w:cstheme="minorHAnsi"/>
          <w:szCs w:val="24"/>
        </w:rPr>
        <w:t xml:space="preserve">and </w:t>
      </w:r>
      <w:r w:rsidR="0083504B">
        <w:rPr>
          <w:rFonts w:asciiTheme="minorHAnsi" w:hAnsiTheme="minorHAnsi" w:cstheme="minorHAnsi"/>
          <w:szCs w:val="24"/>
        </w:rPr>
        <w:t>Care</w:t>
      </w:r>
      <w:r w:rsidRPr="00CC0132">
        <w:rPr>
          <w:rFonts w:asciiTheme="minorHAnsi" w:hAnsiTheme="minorHAnsi" w:cstheme="minorHAnsi"/>
          <w:szCs w:val="24"/>
        </w:rPr>
        <w:t xml:space="preserve"> Professions Council:</w:t>
      </w:r>
      <w:r w:rsidR="00A73295">
        <w:rPr>
          <w:rFonts w:asciiTheme="minorHAnsi" w:hAnsiTheme="minorHAnsi" w:cstheme="minorHAnsi"/>
          <w:szCs w:val="24"/>
        </w:rPr>
        <w:tab/>
      </w:r>
      <w:sdt>
        <w:sdtPr>
          <w:rPr>
            <w:rFonts w:asciiTheme="minorHAnsi" w:hAnsiTheme="minorHAnsi" w:cstheme="minorHAnsi"/>
          </w:rPr>
          <w:alias w:val="Select if they're a member."/>
          <w:tag w:val="Select if they're a member."/>
          <w:id w:val="84074382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12E57B03" w14:textId="3545BAD4"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lastRenderedPageBreak/>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1682270846"/>
          <w:placeholder>
            <w:docPart w:val="35C49487DD0E44CA986899EFE14D55BD"/>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78E5EC2D" w14:textId="5F8A0B11"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Pharmaceutical Council:</w:t>
      </w:r>
      <w:r w:rsidRPr="00CC0132">
        <w:rPr>
          <w:rFonts w:asciiTheme="minorHAnsi" w:hAnsiTheme="minorHAnsi" w:cstheme="minorHAnsi"/>
          <w:szCs w:val="24"/>
        </w:rPr>
        <w:tab/>
      </w:r>
      <w:r w:rsidR="00A73295">
        <w:rPr>
          <w:rFonts w:asciiTheme="minorHAnsi" w:hAnsiTheme="minorHAnsi" w:cstheme="minorHAnsi"/>
          <w:szCs w:val="24"/>
        </w:rPr>
        <w:t xml:space="preserve"> </w:t>
      </w:r>
      <w:sdt>
        <w:sdtPr>
          <w:rPr>
            <w:rFonts w:asciiTheme="minorHAnsi" w:hAnsiTheme="minorHAnsi" w:cstheme="minorHAnsi"/>
          </w:rPr>
          <w:alias w:val="Select if they're a member."/>
          <w:tag w:val="Select if they're a member."/>
          <w:id w:val="-1924635450"/>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p>
    <w:p w14:paraId="27A26CC4" w14:textId="0D607C5E"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1198356353"/>
          <w:placeholder>
            <w:docPart w:val="FE5EACC7B662424288A0CAE19DA14449"/>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68346095" w14:textId="554500E3"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General Osteopathic Council:</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838843695"/>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3C6A31A2" w14:textId="3B1732EC"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1368215562"/>
          <w:placeholder>
            <w:docPart w:val="767897AB274F4F4CB6261D5D8D2A0607"/>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2FED6F26" w14:textId="3DB7CEE2"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The Scottish Social Services Council:</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202793925"/>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42CDD92D" w14:textId="10AF4D4F"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368293295"/>
          <w:placeholder>
            <w:docPart w:val="B8AD45AA55994D3E894369241634B678"/>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24BDDA11" w14:textId="75279CDC"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 xml:space="preserve">The Care </w:t>
      </w:r>
      <w:r w:rsidR="00A73295">
        <w:rPr>
          <w:rFonts w:asciiTheme="minorHAnsi" w:hAnsiTheme="minorHAnsi" w:cstheme="minorHAnsi"/>
          <w:szCs w:val="24"/>
        </w:rPr>
        <w:t xml:space="preserve">Inspectorate: </w:t>
      </w:r>
      <w:r w:rsidR="00A73295">
        <w:rPr>
          <w:rFonts w:asciiTheme="minorHAnsi" w:hAnsiTheme="minorHAnsi" w:cstheme="minorHAnsi"/>
          <w:szCs w:val="24"/>
        </w:rPr>
        <w:tab/>
      </w:r>
      <w:sdt>
        <w:sdtPr>
          <w:rPr>
            <w:rFonts w:asciiTheme="minorHAnsi" w:hAnsiTheme="minorHAnsi" w:cstheme="minorHAnsi"/>
          </w:rPr>
          <w:alias w:val="Select if they're a member."/>
          <w:tag w:val="Select if they're a member."/>
          <w:id w:val="189032735"/>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r w:rsidRPr="00CC0132">
        <w:rPr>
          <w:rFonts w:asciiTheme="minorHAnsi" w:hAnsiTheme="minorHAnsi" w:cstheme="minorHAnsi"/>
          <w:b/>
          <w:sz w:val="40"/>
          <w:szCs w:val="40"/>
        </w:rPr>
        <w:t xml:space="preserve"> </w:t>
      </w:r>
    </w:p>
    <w:p w14:paraId="2263800A" w14:textId="742FD01D"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712782335"/>
          <w:placeholder>
            <w:docPart w:val="420C6E5C26AD499BB4375079F6B29848"/>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1EF92EAA" w14:textId="4BB62F0B" w:rsidR="009D374F" w:rsidRPr="00CC0132" w:rsidRDefault="009D374F" w:rsidP="00BE40DF">
      <w:pPr>
        <w:spacing w:line="360" w:lineRule="auto"/>
        <w:rPr>
          <w:rFonts w:asciiTheme="minorHAnsi" w:hAnsiTheme="minorHAnsi" w:cstheme="minorHAnsi"/>
          <w:b/>
          <w:sz w:val="40"/>
          <w:szCs w:val="40"/>
        </w:rPr>
      </w:pPr>
      <w:r w:rsidRPr="00CC0132">
        <w:rPr>
          <w:rFonts w:asciiTheme="minorHAnsi" w:hAnsiTheme="minorHAnsi" w:cstheme="minorHAnsi"/>
          <w:szCs w:val="24"/>
        </w:rPr>
        <w:t>Other</w:t>
      </w:r>
      <w:r w:rsidR="001E164B">
        <w:rPr>
          <w:rFonts w:asciiTheme="minorHAnsi" w:hAnsiTheme="minorHAnsi" w:cstheme="minorHAnsi"/>
          <w:szCs w:val="24"/>
        </w:rPr>
        <w:t xml:space="preserve"> professional body</w:t>
      </w:r>
      <w:r w:rsidRPr="00CC0132">
        <w:rPr>
          <w:rFonts w:asciiTheme="minorHAnsi" w:hAnsiTheme="minorHAnsi" w:cstheme="minorHAnsi"/>
          <w:szCs w:val="24"/>
        </w:rPr>
        <w:t>:</w:t>
      </w:r>
      <w:r w:rsidRPr="00CC0132">
        <w:rPr>
          <w:rFonts w:asciiTheme="minorHAnsi" w:hAnsiTheme="minorHAnsi" w:cstheme="minorHAnsi"/>
          <w:szCs w:val="24"/>
        </w:rPr>
        <w:tab/>
      </w:r>
      <w:sdt>
        <w:sdtPr>
          <w:rPr>
            <w:rFonts w:asciiTheme="minorHAnsi" w:hAnsiTheme="minorHAnsi" w:cstheme="minorHAnsi"/>
          </w:rPr>
          <w:alias w:val="Select if they're a member."/>
          <w:tag w:val="Select if they're a member."/>
          <w:id w:val="-2040040232"/>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001E164B">
        <w:rPr>
          <w:rFonts w:asciiTheme="minorHAnsi" w:hAnsiTheme="minorHAnsi" w:cstheme="minorHAnsi"/>
        </w:rPr>
        <w:t xml:space="preserve"> </w:t>
      </w:r>
    </w:p>
    <w:p w14:paraId="587FF225" w14:textId="1BD591E9"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Registration or membership number (if known):</w:t>
      </w:r>
      <w:r w:rsidRPr="00CC0132">
        <w:rPr>
          <w:rFonts w:asciiTheme="minorHAnsi" w:eastAsiaTheme="minorHAnsi" w:hAnsiTheme="minorHAnsi" w:cstheme="minorHAnsi"/>
          <w:szCs w:val="24"/>
        </w:rPr>
        <w:tab/>
      </w:r>
      <w:sdt>
        <w:sdtPr>
          <w:rPr>
            <w:rStyle w:val="Style1"/>
            <w:rFonts w:eastAsiaTheme="minorHAnsi"/>
          </w:rPr>
          <w:alias w:val="Enter their registration or membership number."/>
          <w:tag w:val="Enter their registration or membership number."/>
          <w:id w:val="-261460260"/>
          <w:placeholder>
            <w:docPart w:val="46765E2BC6DC4C44A3A1B796D388EF68"/>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their registration or membership number.</w:t>
          </w:r>
        </w:sdtContent>
      </w:sdt>
    </w:p>
    <w:p w14:paraId="2D68BA9D" w14:textId="6EDF0063" w:rsidR="009D374F" w:rsidRPr="00CC0132" w:rsidRDefault="009D374F" w:rsidP="004F6380">
      <w:pPr>
        <w:tabs>
          <w:tab w:val="left" w:pos="2694"/>
        </w:tabs>
        <w:spacing w:line="276" w:lineRule="auto"/>
        <w:rPr>
          <w:rFonts w:asciiTheme="minorHAnsi" w:eastAsiaTheme="minorHAnsi" w:hAnsiTheme="minorHAnsi" w:cstheme="minorHAnsi"/>
          <w:szCs w:val="24"/>
        </w:rPr>
      </w:pPr>
    </w:p>
    <w:p w14:paraId="7C1ECAC6" w14:textId="793E9497" w:rsidR="009D374F" w:rsidRPr="001E164B" w:rsidRDefault="001E164B" w:rsidP="00BE40DF">
      <w:pPr>
        <w:tabs>
          <w:tab w:val="left" w:pos="2694"/>
        </w:tabs>
        <w:spacing w:after="120" w:line="276" w:lineRule="auto"/>
        <w:rPr>
          <w:rFonts w:asciiTheme="minorHAnsi" w:eastAsiaTheme="minorHAnsi" w:hAnsiTheme="minorHAnsi" w:cstheme="minorHAnsi"/>
          <w:b/>
          <w:sz w:val="32"/>
          <w:szCs w:val="32"/>
        </w:rPr>
      </w:pPr>
      <w:r>
        <w:rPr>
          <w:rFonts w:asciiTheme="minorHAnsi" w:eastAsiaTheme="minorHAnsi" w:hAnsiTheme="minorHAnsi" w:cstheme="minorHAnsi"/>
          <w:b/>
          <w:sz w:val="32"/>
          <w:szCs w:val="32"/>
        </w:rPr>
        <w:t>D</w:t>
      </w:r>
      <w:r w:rsidR="0083504B">
        <w:rPr>
          <w:rFonts w:asciiTheme="minorHAnsi" w:eastAsiaTheme="minorHAnsi" w:hAnsiTheme="minorHAnsi" w:cstheme="minorHAnsi"/>
          <w:b/>
          <w:sz w:val="32"/>
          <w:szCs w:val="32"/>
        </w:rPr>
        <w:t>etails about what’</w:t>
      </w:r>
      <w:r>
        <w:rPr>
          <w:rFonts w:asciiTheme="minorHAnsi" w:eastAsiaTheme="minorHAnsi" w:hAnsiTheme="minorHAnsi" w:cstheme="minorHAnsi"/>
          <w:b/>
          <w:sz w:val="32"/>
          <w:szCs w:val="32"/>
        </w:rPr>
        <w:t>s been shared with regulatory bodies</w:t>
      </w:r>
    </w:p>
    <w:p w14:paraId="3995634C" w14:textId="216C5DF2" w:rsidR="009D374F" w:rsidRPr="00CC0132" w:rsidRDefault="009D374F" w:rsidP="00BE40DF">
      <w:pPr>
        <w:spacing w:line="360" w:lineRule="auto"/>
        <w:contextualSpacing/>
        <w:rPr>
          <w:rFonts w:asciiTheme="minorHAnsi" w:hAnsiTheme="minorHAnsi" w:cstheme="minorHAnsi"/>
        </w:rPr>
      </w:pPr>
      <w:r w:rsidRPr="00CC0132">
        <w:rPr>
          <w:rFonts w:asciiTheme="minorHAnsi" w:hAnsiTheme="minorHAnsi" w:cstheme="minorHAnsi"/>
          <w:szCs w:val="24"/>
        </w:rPr>
        <w:t xml:space="preserve">Has this </w:t>
      </w:r>
      <w:r w:rsidR="00AD02C4">
        <w:rPr>
          <w:rFonts w:asciiTheme="minorHAnsi" w:hAnsiTheme="minorHAnsi" w:cstheme="minorHAnsi"/>
          <w:szCs w:val="24"/>
        </w:rPr>
        <w:t>individual</w:t>
      </w:r>
      <w:r w:rsidRPr="00CC0132">
        <w:rPr>
          <w:rFonts w:asciiTheme="minorHAnsi" w:hAnsiTheme="minorHAnsi" w:cstheme="minorHAnsi"/>
          <w:szCs w:val="24"/>
        </w:rPr>
        <w:t xml:space="preserve"> been referred to the NHS Tribunal for their conduct?:</w:t>
      </w:r>
      <w:r w:rsidRPr="00CC0132">
        <w:rPr>
          <w:rFonts w:asciiTheme="minorHAnsi" w:hAnsiTheme="minorHAnsi" w:cstheme="minorHAnsi"/>
          <w:szCs w:val="24"/>
        </w:rPr>
        <w:tab/>
      </w:r>
      <w:sdt>
        <w:sdtPr>
          <w:rPr>
            <w:rFonts w:asciiTheme="minorHAnsi" w:hAnsiTheme="minorHAnsi" w:cstheme="minorHAnsi"/>
          </w:rPr>
          <w:alias w:val="Select yes."/>
          <w:tag w:val="Select yes."/>
          <w:id w:val="528146481"/>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Yes</w:t>
      </w:r>
      <w:r w:rsidRPr="00CC0132">
        <w:rPr>
          <w:rFonts w:asciiTheme="minorHAnsi" w:hAnsiTheme="minorHAnsi" w:cstheme="minorHAnsi"/>
        </w:rPr>
        <w:tab/>
      </w:r>
      <w:sdt>
        <w:sdtPr>
          <w:rPr>
            <w:rFonts w:asciiTheme="minorHAnsi" w:hAnsiTheme="minorHAnsi" w:cstheme="minorHAnsi"/>
          </w:rPr>
          <w:alias w:val="Select no."/>
          <w:tag w:val="Select no."/>
          <w:id w:val="538866621"/>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No</w:t>
      </w:r>
    </w:p>
    <w:p w14:paraId="3C6F2F32" w14:textId="4AD4E67A" w:rsidR="009D374F" w:rsidRPr="00CC0132" w:rsidRDefault="001E164B"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If yes</w:t>
      </w:r>
      <w:r w:rsidR="009D374F" w:rsidRPr="00CC0132">
        <w:rPr>
          <w:rFonts w:asciiTheme="minorHAnsi" w:eastAsiaTheme="minorHAnsi" w:hAnsiTheme="minorHAnsi" w:cstheme="minorHAnsi"/>
          <w:szCs w:val="24"/>
        </w:rPr>
        <w:t>, please provide the reference number:</w:t>
      </w:r>
      <w:r w:rsidR="009D374F" w:rsidRPr="00CC0132">
        <w:rPr>
          <w:rFonts w:asciiTheme="minorHAnsi" w:eastAsiaTheme="minorHAnsi" w:hAnsiTheme="minorHAnsi" w:cstheme="minorHAnsi"/>
          <w:szCs w:val="24"/>
        </w:rPr>
        <w:tab/>
      </w:r>
      <w:sdt>
        <w:sdtPr>
          <w:rPr>
            <w:rStyle w:val="Style2"/>
            <w:rFonts w:eastAsiaTheme="minorHAnsi"/>
          </w:rPr>
          <w:alias w:val="Enter the reference number. "/>
          <w:tag w:val="Enter the reference number. "/>
          <w:id w:val="-1306774867"/>
          <w:placeholder>
            <w:docPart w:val="74D013AB88A74BCA8651BBC45D36EA5E"/>
          </w:placeholder>
          <w:showingPlcHdr/>
          <w:text/>
        </w:sdtPr>
        <w:sdtEndPr>
          <w:rPr>
            <w:rStyle w:val="DefaultParagraphFont"/>
            <w:rFonts w:ascii="Arial" w:hAnsi="Arial" w:cstheme="minorHAnsi"/>
            <w:caps w:val="0"/>
            <w:color w:val="auto"/>
            <w:szCs w:val="24"/>
          </w:rPr>
        </w:sdtEndPr>
        <w:sdtContent>
          <w:r w:rsidR="009D374F" w:rsidRPr="00CC0132">
            <w:rPr>
              <w:rFonts w:asciiTheme="minorHAnsi" w:eastAsiaTheme="minorHAnsi" w:hAnsiTheme="minorHAnsi" w:cstheme="minorHAnsi"/>
              <w:color w:val="808080"/>
              <w:szCs w:val="24"/>
            </w:rPr>
            <w:t>Enter the reference number.</w:t>
          </w:r>
        </w:sdtContent>
      </w:sdt>
    </w:p>
    <w:p w14:paraId="63A5D382" w14:textId="7FC0C7D6"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Have you told the regulatory body (or bodies) about their conduct?:</w:t>
      </w:r>
      <w:r w:rsidRPr="00CC0132">
        <w:rPr>
          <w:rFonts w:asciiTheme="minorHAnsi" w:hAnsiTheme="minorHAnsi" w:cstheme="minorHAnsi"/>
          <w:szCs w:val="24"/>
        </w:rPr>
        <w:tab/>
      </w:r>
      <w:sdt>
        <w:sdtPr>
          <w:rPr>
            <w:rFonts w:asciiTheme="minorHAnsi" w:hAnsiTheme="minorHAnsi" w:cstheme="minorHAnsi"/>
          </w:rPr>
          <w:alias w:val="Select yes."/>
          <w:tag w:val="Select yes."/>
          <w:id w:val="1713296365"/>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Yes</w:t>
      </w:r>
      <w:r w:rsidRPr="00CC0132">
        <w:rPr>
          <w:rFonts w:asciiTheme="minorHAnsi" w:hAnsiTheme="minorHAnsi" w:cstheme="minorHAnsi"/>
        </w:rPr>
        <w:tab/>
      </w:r>
      <w:sdt>
        <w:sdtPr>
          <w:rPr>
            <w:rFonts w:asciiTheme="minorHAnsi" w:hAnsiTheme="minorHAnsi" w:cstheme="minorHAnsi"/>
          </w:rPr>
          <w:alias w:val="Select no."/>
          <w:tag w:val="Select no."/>
          <w:id w:val="-1807151447"/>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No</w:t>
      </w:r>
    </w:p>
    <w:p w14:paraId="5483C464" w14:textId="43D8F968" w:rsidR="009D374F" w:rsidRPr="00CC0132" w:rsidRDefault="009D374F" w:rsidP="00BE40DF">
      <w:pPr>
        <w:spacing w:after="120" w:line="276" w:lineRule="auto"/>
        <w:rPr>
          <w:rFonts w:asciiTheme="minorHAnsi" w:hAnsiTheme="minorHAnsi" w:cstheme="minorHAnsi"/>
          <w:szCs w:val="24"/>
        </w:rPr>
      </w:pPr>
      <w:r w:rsidRPr="00CC0132">
        <w:rPr>
          <w:rFonts w:asciiTheme="minorHAnsi" w:hAnsiTheme="minorHAnsi" w:cstheme="minorHAnsi"/>
          <w:szCs w:val="24"/>
        </w:rPr>
        <w:t>Have you told the regulatory body (or bodies) or the NHS Tribunal that you are making this referral?:</w:t>
      </w:r>
      <w:r w:rsidRPr="00CC0132">
        <w:rPr>
          <w:rFonts w:asciiTheme="minorHAnsi" w:hAnsiTheme="minorHAnsi" w:cstheme="minorHAnsi"/>
          <w:szCs w:val="24"/>
        </w:rPr>
        <w:tab/>
      </w:r>
      <w:sdt>
        <w:sdtPr>
          <w:rPr>
            <w:rFonts w:asciiTheme="minorHAnsi" w:hAnsiTheme="minorHAnsi" w:cstheme="minorHAnsi"/>
          </w:rPr>
          <w:alias w:val="Select yes."/>
          <w:tag w:val="Select yes."/>
          <w:id w:val="-681592297"/>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Yes</w:t>
      </w:r>
      <w:r w:rsidRPr="00CC0132">
        <w:rPr>
          <w:rFonts w:asciiTheme="minorHAnsi" w:hAnsiTheme="minorHAnsi" w:cstheme="minorHAnsi"/>
        </w:rPr>
        <w:tab/>
      </w:r>
      <w:sdt>
        <w:sdtPr>
          <w:rPr>
            <w:rFonts w:asciiTheme="minorHAnsi" w:hAnsiTheme="minorHAnsi" w:cstheme="minorHAnsi"/>
          </w:rPr>
          <w:alias w:val="Select no."/>
          <w:tag w:val="Select no."/>
          <w:id w:val="178430537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rPr>
            <w:t>☐</w:t>
          </w:r>
        </w:sdtContent>
      </w:sdt>
      <w:r w:rsidRPr="00CC0132">
        <w:rPr>
          <w:rFonts w:asciiTheme="minorHAnsi" w:hAnsiTheme="minorHAnsi" w:cstheme="minorHAnsi"/>
        </w:rPr>
        <w:t xml:space="preserve"> No</w:t>
      </w:r>
    </w:p>
    <w:p w14:paraId="670B5C2E" w14:textId="2280E6F2"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Please provide details </w:t>
      </w:r>
      <w:r w:rsidR="00E83198">
        <w:rPr>
          <w:rFonts w:asciiTheme="minorHAnsi" w:eastAsiaTheme="minorHAnsi" w:hAnsiTheme="minorHAnsi" w:cstheme="minorHAnsi"/>
          <w:szCs w:val="24"/>
        </w:rPr>
        <w:t xml:space="preserve">of </w:t>
      </w:r>
      <w:r w:rsidRPr="00CC0132">
        <w:rPr>
          <w:rFonts w:asciiTheme="minorHAnsi" w:eastAsiaTheme="minorHAnsi" w:hAnsiTheme="minorHAnsi" w:cstheme="minorHAnsi"/>
          <w:szCs w:val="24"/>
        </w:rPr>
        <w:t>what you’ve told the regulatory bo</w:t>
      </w:r>
      <w:r w:rsidR="00A73295">
        <w:rPr>
          <w:rFonts w:asciiTheme="minorHAnsi" w:eastAsiaTheme="minorHAnsi" w:hAnsiTheme="minorHAnsi" w:cstheme="minorHAnsi"/>
          <w:szCs w:val="24"/>
        </w:rPr>
        <w:t xml:space="preserve">dy (or bodies) or NHS Tribunal:           </w:t>
      </w:r>
      <w:sdt>
        <w:sdtPr>
          <w:rPr>
            <w:rStyle w:val="Style1"/>
            <w:rFonts w:eastAsiaTheme="minorHAnsi"/>
          </w:rPr>
          <w:alias w:val="Enter details about what you’ve told the regulatory body (or bodies) or NHS Tribunal."/>
          <w:tag w:val="Enter details about what you’ve told the regulatory body (or bodies) or NHS Tribunal."/>
          <w:id w:val="1927066658"/>
          <w:placeholder>
            <w:docPart w:val="BC00C5BAA43148F196B18FE4F0623E0F"/>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details about what you’ve told the regulatory body (or bodies) or NHS Tribunal.</w:t>
          </w:r>
        </w:sdtContent>
      </w:sdt>
    </w:p>
    <w:p w14:paraId="2F989FA8" w14:textId="1316ED79" w:rsidR="009D374F" w:rsidRPr="00CC0132" w:rsidRDefault="009D374F" w:rsidP="004F6380">
      <w:pPr>
        <w:spacing w:line="276" w:lineRule="auto"/>
        <w:rPr>
          <w:rFonts w:asciiTheme="minorHAnsi" w:hAnsiTheme="minorHAnsi" w:cstheme="minorHAnsi"/>
          <w:b/>
          <w:sz w:val="40"/>
          <w:szCs w:val="40"/>
        </w:rPr>
      </w:pPr>
      <w:r w:rsidRPr="00CC0132">
        <w:rPr>
          <w:rFonts w:asciiTheme="minorHAnsi" w:hAnsiTheme="minorHAnsi" w:cstheme="minorHAnsi"/>
          <w:b/>
          <w:sz w:val="40"/>
          <w:szCs w:val="40"/>
        </w:rPr>
        <w:t xml:space="preserve"> </w:t>
      </w:r>
      <w:r w:rsidRPr="00CC0132">
        <w:rPr>
          <w:rFonts w:asciiTheme="minorHAnsi" w:hAnsiTheme="minorHAnsi" w:cstheme="minorHAnsi"/>
          <w:b/>
          <w:sz w:val="40"/>
          <w:szCs w:val="40"/>
        </w:rPr>
        <w:br w:type="page"/>
      </w:r>
    </w:p>
    <w:p w14:paraId="77C745AC" w14:textId="6008591B" w:rsidR="009D374F" w:rsidRPr="00CC0132" w:rsidRDefault="008E10B9" w:rsidP="00C03560">
      <w:pPr>
        <w:pStyle w:val="Heading"/>
        <w:spacing w:after="240"/>
      </w:pPr>
      <w:r>
        <w:lastRenderedPageBreak/>
        <w:t xml:space="preserve">The </w:t>
      </w:r>
      <w:r w:rsidR="00AD02C4">
        <w:t>individual</w:t>
      </w:r>
      <w:r>
        <w:t xml:space="preserve"> you’re referring, their</w:t>
      </w:r>
      <w:r w:rsidR="009D374F" w:rsidRPr="00CC0132">
        <w:t xml:space="preserve"> </w:t>
      </w:r>
      <w:r w:rsidR="0083504B">
        <w:t>iden</w:t>
      </w:r>
      <w:r w:rsidR="009D374F" w:rsidRPr="00CC0132">
        <w:t>t</w:t>
      </w:r>
      <w:r w:rsidR="0083504B">
        <w:t xml:space="preserve">ity checks </w:t>
      </w:r>
      <w:r w:rsidR="009D374F" w:rsidRPr="00CC0132">
        <w:t xml:space="preserve">and employment history </w:t>
      </w:r>
    </w:p>
    <w:p w14:paraId="4D2B5657" w14:textId="2EF1E884" w:rsidR="009D374F" w:rsidRPr="001E164B" w:rsidRDefault="009D374F" w:rsidP="00A73295">
      <w:pPr>
        <w:spacing w:after="240" w:line="276" w:lineRule="auto"/>
        <w:rPr>
          <w:rFonts w:asciiTheme="minorHAnsi" w:hAnsiTheme="minorHAnsi" w:cstheme="minorHAnsi"/>
          <w:szCs w:val="24"/>
        </w:rPr>
      </w:pPr>
      <w:r w:rsidRPr="001E164B">
        <w:rPr>
          <w:rFonts w:asciiTheme="minorHAnsi" w:hAnsiTheme="minorHAnsi" w:cstheme="minorHAnsi"/>
          <w:szCs w:val="24"/>
        </w:rPr>
        <w:t xml:space="preserve">Please provide details about </w:t>
      </w:r>
      <w:r w:rsidR="008E10B9">
        <w:rPr>
          <w:rFonts w:asciiTheme="minorHAnsi" w:hAnsiTheme="minorHAnsi" w:cstheme="minorHAnsi"/>
          <w:szCs w:val="24"/>
        </w:rPr>
        <w:t>any</w:t>
      </w:r>
      <w:r w:rsidRPr="001E164B">
        <w:rPr>
          <w:rFonts w:asciiTheme="minorHAnsi" w:hAnsiTheme="minorHAnsi" w:cstheme="minorHAnsi"/>
          <w:szCs w:val="24"/>
        </w:rPr>
        <w:t xml:space="preserve"> i</w:t>
      </w:r>
      <w:r w:rsidR="0083504B">
        <w:rPr>
          <w:rFonts w:asciiTheme="minorHAnsi" w:hAnsiTheme="minorHAnsi" w:cstheme="minorHAnsi"/>
          <w:szCs w:val="24"/>
        </w:rPr>
        <w:t>dentity</w:t>
      </w:r>
      <w:r w:rsidRPr="001E164B">
        <w:rPr>
          <w:rFonts w:asciiTheme="minorHAnsi" w:hAnsiTheme="minorHAnsi" w:cstheme="minorHAnsi"/>
          <w:szCs w:val="24"/>
        </w:rPr>
        <w:t xml:space="preserve"> checks </w:t>
      </w:r>
      <w:r w:rsidR="008E10B9">
        <w:rPr>
          <w:rFonts w:asciiTheme="minorHAnsi" w:hAnsiTheme="minorHAnsi" w:cstheme="minorHAnsi"/>
          <w:szCs w:val="24"/>
        </w:rPr>
        <w:t xml:space="preserve">that were carried out for the </w:t>
      </w:r>
      <w:r w:rsidR="00AD02C4">
        <w:rPr>
          <w:rFonts w:asciiTheme="minorHAnsi" w:hAnsiTheme="minorHAnsi" w:cstheme="minorHAnsi"/>
          <w:szCs w:val="24"/>
        </w:rPr>
        <w:t>individual</w:t>
      </w:r>
      <w:r w:rsidR="008E10B9">
        <w:rPr>
          <w:rFonts w:asciiTheme="minorHAnsi" w:hAnsiTheme="minorHAnsi" w:cstheme="minorHAnsi"/>
          <w:szCs w:val="24"/>
        </w:rPr>
        <w:t xml:space="preserve"> you’re referring </w:t>
      </w:r>
      <w:r w:rsidRPr="001E164B">
        <w:rPr>
          <w:rFonts w:asciiTheme="minorHAnsi" w:hAnsiTheme="minorHAnsi" w:cstheme="minorHAnsi"/>
          <w:szCs w:val="24"/>
        </w:rPr>
        <w:t>and the type of regulated work they were doing.</w:t>
      </w:r>
    </w:p>
    <w:p w14:paraId="129C1C5A" w14:textId="4BBEFC7D" w:rsidR="009D374F" w:rsidRPr="001E164B" w:rsidRDefault="009D374F" w:rsidP="004F6380">
      <w:pPr>
        <w:spacing w:line="276" w:lineRule="auto"/>
        <w:rPr>
          <w:rFonts w:asciiTheme="minorHAnsi" w:hAnsiTheme="minorHAnsi" w:cstheme="minorHAnsi"/>
          <w:szCs w:val="24"/>
        </w:rPr>
      </w:pPr>
      <w:r w:rsidRPr="001E164B">
        <w:rPr>
          <w:rFonts w:asciiTheme="minorHAnsi" w:hAnsiTheme="minorHAnsi" w:cstheme="minorHAnsi"/>
          <w:szCs w:val="24"/>
        </w:rPr>
        <w:t xml:space="preserve">You must complete </w:t>
      </w:r>
      <w:r w:rsidR="001E164B">
        <w:rPr>
          <w:rFonts w:asciiTheme="minorHAnsi" w:hAnsiTheme="minorHAnsi" w:cstheme="minorHAnsi"/>
          <w:szCs w:val="24"/>
        </w:rPr>
        <w:t>each</w:t>
      </w:r>
      <w:r w:rsidRPr="001E164B">
        <w:rPr>
          <w:rFonts w:asciiTheme="minorHAnsi" w:hAnsiTheme="minorHAnsi" w:cstheme="minorHAnsi"/>
          <w:szCs w:val="24"/>
        </w:rPr>
        <w:t xml:space="preserve"> section unless it</w:t>
      </w:r>
      <w:r w:rsidR="00553AFB">
        <w:rPr>
          <w:rFonts w:asciiTheme="minorHAnsi" w:hAnsiTheme="minorHAnsi" w:cstheme="minorHAnsi"/>
          <w:szCs w:val="24"/>
        </w:rPr>
        <w:t>’</w:t>
      </w:r>
      <w:r w:rsidRPr="001E164B">
        <w:rPr>
          <w:rFonts w:asciiTheme="minorHAnsi" w:hAnsiTheme="minorHAnsi" w:cstheme="minorHAnsi"/>
          <w:szCs w:val="24"/>
        </w:rPr>
        <w:t xml:space="preserve">s stated as optional. </w:t>
      </w:r>
    </w:p>
    <w:p w14:paraId="2FE63752" w14:textId="45F804A6" w:rsidR="009D374F" w:rsidRPr="00CC0132" w:rsidRDefault="009D374F" w:rsidP="004F6380">
      <w:pPr>
        <w:spacing w:line="276" w:lineRule="auto"/>
        <w:contextualSpacing/>
        <w:rPr>
          <w:rFonts w:asciiTheme="minorHAnsi" w:hAnsiTheme="minorHAnsi" w:cstheme="minorHAnsi"/>
          <w:szCs w:val="24"/>
        </w:rPr>
      </w:pPr>
    </w:p>
    <w:p w14:paraId="17BBD6FF" w14:textId="6042114A" w:rsidR="009D374F" w:rsidRPr="001E164B" w:rsidRDefault="009D374F" w:rsidP="00A73295">
      <w:pPr>
        <w:tabs>
          <w:tab w:val="left" w:pos="2694"/>
        </w:tabs>
        <w:spacing w:after="80" w:line="276" w:lineRule="auto"/>
        <w:rPr>
          <w:rFonts w:asciiTheme="minorHAnsi" w:eastAsiaTheme="minorHAnsi" w:hAnsiTheme="minorHAnsi" w:cstheme="minorHAnsi"/>
          <w:b/>
          <w:sz w:val="32"/>
          <w:szCs w:val="32"/>
        </w:rPr>
      </w:pPr>
      <w:r w:rsidRPr="001E164B">
        <w:rPr>
          <w:rFonts w:asciiTheme="minorHAnsi" w:eastAsiaTheme="minorHAnsi" w:hAnsiTheme="minorHAnsi" w:cstheme="minorHAnsi"/>
          <w:b/>
          <w:sz w:val="32"/>
          <w:szCs w:val="32"/>
        </w:rPr>
        <w:t xml:space="preserve">Which </w:t>
      </w:r>
      <w:r w:rsidR="0003377B">
        <w:rPr>
          <w:rFonts w:asciiTheme="minorHAnsi" w:eastAsiaTheme="minorHAnsi" w:hAnsiTheme="minorHAnsi" w:cstheme="minorHAnsi"/>
          <w:b/>
          <w:sz w:val="32"/>
          <w:szCs w:val="32"/>
        </w:rPr>
        <w:t>i</w:t>
      </w:r>
      <w:r w:rsidR="0083504B">
        <w:rPr>
          <w:rFonts w:asciiTheme="minorHAnsi" w:eastAsiaTheme="minorHAnsi" w:hAnsiTheme="minorHAnsi" w:cstheme="minorHAnsi"/>
          <w:b/>
          <w:sz w:val="32"/>
          <w:szCs w:val="32"/>
        </w:rPr>
        <w:t>dentity</w:t>
      </w:r>
      <w:r w:rsidR="0003377B">
        <w:rPr>
          <w:rFonts w:asciiTheme="minorHAnsi" w:eastAsiaTheme="minorHAnsi" w:hAnsiTheme="minorHAnsi" w:cstheme="minorHAnsi"/>
          <w:b/>
          <w:sz w:val="32"/>
          <w:szCs w:val="32"/>
        </w:rPr>
        <w:t xml:space="preserve"> documents were checked </w:t>
      </w:r>
      <w:r w:rsidRPr="001E164B">
        <w:rPr>
          <w:rFonts w:asciiTheme="minorHAnsi" w:eastAsiaTheme="minorHAnsi" w:hAnsiTheme="minorHAnsi" w:cstheme="minorHAnsi"/>
          <w:b/>
          <w:sz w:val="32"/>
          <w:szCs w:val="32"/>
        </w:rPr>
        <w:t xml:space="preserve">for the </w:t>
      </w:r>
      <w:r w:rsidR="00AD02C4">
        <w:rPr>
          <w:rFonts w:asciiTheme="minorHAnsi" w:eastAsiaTheme="minorHAnsi" w:hAnsiTheme="minorHAnsi" w:cstheme="minorHAnsi"/>
          <w:b/>
          <w:sz w:val="32"/>
          <w:szCs w:val="32"/>
        </w:rPr>
        <w:t>individual</w:t>
      </w:r>
      <w:r w:rsidRPr="001E164B">
        <w:rPr>
          <w:rFonts w:asciiTheme="minorHAnsi" w:eastAsiaTheme="minorHAnsi" w:hAnsiTheme="minorHAnsi" w:cstheme="minorHAnsi"/>
          <w:b/>
          <w:sz w:val="32"/>
          <w:szCs w:val="32"/>
        </w:rPr>
        <w:t xml:space="preserve"> you’re referring?</w:t>
      </w:r>
    </w:p>
    <w:p w14:paraId="02C39A88" w14:textId="19E676AB"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Birth certificate:</w:t>
      </w:r>
      <w:r w:rsidRPr="00CC0132">
        <w:rPr>
          <w:rFonts w:asciiTheme="minorHAnsi" w:hAnsiTheme="minorHAnsi" w:cstheme="minorHAnsi"/>
          <w:szCs w:val="24"/>
        </w:rPr>
        <w:tab/>
      </w:r>
      <w:sdt>
        <w:sdtPr>
          <w:rPr>
            <w:rFonts w:asciiTheme="minorHAnsi" w:hAnsiTheme="minorHAnsi" w:cstheme="minorHAnsi"/>
            <w:szCs w:val="24"/>
          </w:rPr>
          <w:alias w:val="Select if someone checked their birth certificate."/>
          <w:tag w:val="Select if someone checked their birth certificate."/>
          <w:id w:val="1850911774"/>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250C0263" w14:textId="540BC891"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 xml:space="preserve">Passport: </w:t>
      </w:r>
      <w:r w:rsidR="00512978">
        <w:rPr>
          <w:rFonts w:asciiTheme="minorHAnsi" w:hAnsiTheme="minorHAnsi" w:cstheme="minorHAnsi"/>
          <w:szCs w:val="24"/>
        </w:rPr>
        <w:tab/>
      </w:r>
      <w:r w:rsidRPr="00CC0132">
        <w:rPr>
          <w:rFonts w:asciiTheme="minorHAnsi" w:hAnsiTheme="minorHAnsi" w:cstheme="minorHAnsi"/>
          <w:szCs w:val="24"/>
        </w:rPr>
        <w:tab/>
      </w:r>
      <w:sdt>
        <w:sdtPr>
          <w:rPr>
            <w:rFonts w:asciiTheme="minorHAnsi" w:hAnsiTheme="minorHAnsi" w:cstheme="minorHAnsi"/>
            <w:szCs w:val="24"/>
          </w:rPr>
          <w:alias w:val="Select if someone checked their passport."/>
          <w:tag w:val="Select if someone checked their passport."/>
          <w:id w:val="137919856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58C46589" w14:textId="3CCCB11C"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Driving licence:</w:t>
      </w:r>
      <w:r w:rsidRPr="00CC0132">
        <w:rPr>
          <w:rFonts w:asciiTheme="minorHAnsi" w:hAnsiTheme="minorHAnsi" w:cstheme="minorHAnsi"/>
          <w:szCs w:val="24"/>
        </w:rPr>
        <w:tab/>
      </w:r>
      <w:sdt>
        <w:sdtPr>
          <w:rPr>
            <w:rFonts w:asciiTheme="minorHAnsi" w:hAnsiTheme="minorHAnsi" w:cstheme="minorHAnsi"/>
            <w:szCs w:val="24"/>
          </w:rPr>
          <w:alias w:val="Select if someone checked their driving licence."/>
          <w:tag w:val="Select if someone checked their driving licence."/>
          <w:id w:val="-1157527623"/>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017813E3" w14:textId="24CCF524"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National Identity card:</w:t>
      </w:r>
      <w:r w:rsidRPr="00CC0132">
        <w:rPr>
          <w:rFonts w:asciiTheme="minorHAnsi" w:hAnsiTheme="minorHAnsi" w:cstheme="minorHAnsi"/>
          <w:szCs w:val="24"/>
        </w:rPr>
        <w:tab/>
      </w:r>
      <w:sdt>
        <w:sdtPr>
          <w:rPr>
            <w:rFonts w:asciiTheme="minorHAnsi" w:hAnsiTheme="minorHAnsi" w:cstheme="minorHAnsi"/>
            <w:szCs w:val="24"/>
          </w:rPr>
          <w:alias w:val="Select if someone checked their National Identity card."/>
          <w:tag w:val="Select if someone checked their National Identity card."/>
          <w:id w:val="60832808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769F9A24" w14:textId="69CDA0E2"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National Entitlement card:</w:t>
      </w:r>
      <w:r w:rsidRPr="00CC0132">
        <w:rPr>
          <w:rFonts w:asciiTheme="minorHAnsi" w:hAnsiTheme="minorHAnsi" w:cstheme="minorHAnsi"/>
          <w:szCs w:val="24"/>
        </w:rPr>
        <w:tab/>
      </w:r>
      <w:sdt>
        <w:sdtPr>
          <w:rPr>
            <w:rFonts w:asciiTheme="minorHAnsi" w:hAnsiTheme="minorHAnsi" w:cstheme="minorHAnsi"/>
            <w:szCs w:val="24"/>
          </w:rPr>
          <w:alias w:val="Select if someone checked their National Entitlement card."/>
          <w:tag w:val="Select if someone checked their National Identity card."/>
          <w:id w:val="-1591991711"/>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63E95D80" w14:textId="6A630B42" w:rsidR="009D374F" w:rsidRPr="00CC0132" w:rsidRDefault="009D374F"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References from other employers:</w:t>
      </w:r>
      <w:r w:rsidRPr="00CC0132">
        <w:rPr>
          <w:rFonts w:asciiTheme="minorHAnsi" w:hAnsiTheme="minorHAnsi" w:cstheme="minorHAnsi"/>
          <w:szCs w:val="24"/>
        </w:rPr>
        <w:tab/>
      </w:r>
      <w:sdt>
        <w:sdtPr>
          <w:rPr>
            <w:rFonts w:asciiTheme="minorHAnsi" w:hAnsiTheme="minorHAnsi" w:cstheme="minorHAnsi"/>
            <w:szCs w:val="24"/>
          </w:rPr>
          <w:alias w:val="Select if someone checked their references from other employers."/>
          <w:tag w:val="Select if someone checked their references from other employers."/>
          <w:id w:val="1004945454"/>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238BD4D2" w14:textId="77A661BA" w:rsidR="009D374F" w:rsidRPr="00CC0132" w:rsidRDefault="0003377B"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Another form of identity</w:t>
      </w:r>
      <w:r w:rsidR="009D374F" w:rsidRPr="00CC0132">
        <w:rPr>
          <w:rFonts w:asciiTheme="minorHAnsi" w:eastAsiaTheme="minorHAnsi" w:hAnsiTheme="minorHAnsi" w:cstheme="minorHAnsi"/>
          <w:szCs w:val="24"/>
        </w:rPr>
        <w:t xml:space="preserve">: </w:t>
      </w:r>
      <w:r w:rsidR="009D374F" w:rsidRPr="00CC0132">
        <w:rPr>
          <w:rFonts w:asciiTheme="minorHAnsi" w:eastAsiaTheme="minorHAnsi" w:hAnsiTheme="minorHAnsi" w:cstheme="minorHAnsi"/>
          <w:szCs w:val="24"/>
        </w:rPr>
        <w:tab/>
      </w:r>
      <w:sdt>
        <w:sdtPr>
          <w:rPr>
            <w:rStyle w:val="Style1"/>
            <w:rFonts w:eastAsiaTheme="minorHAnsi"/>
          </w:rPr>
          <w:alias w:val="Enter details of another form of identity someone checked."/>
          <w:tag w:val="Enter details of another form of identity someone checked."/>
          <w:id w:val="-1124771862"/>
          <w:placeholder>
            <w:docPart w:val="67A1CD9AC8024FEE9D89C99D14034E3F"/>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 xml:space="preserve">Enter details of another form </w:t>
          </w:r>
          <w:r w:rsidR="009D374F" w:rsidRPr="00CC0132">
            <w:rPr>
              <w:rFonts w:asciiTheme="minorHAnsi" w:eastAsiaTheme="minorHAnsi" w:hAnsiTheme="minorHAnsi" w:cstheme="minorHAnsi"/>
              <w:color w:val="808080"/>
              <w:szCs w:val="24"/>
            </w:rPr>
            <w:t xml:space="preserve">of identity </w:t>
          </w:r>
          <w:r>
            <w:rPr>
              <w:rFonts w:asciiTheme="minorHAnsi" w:eastAsiaTheme="minorHAnsi" w:hAnsiTheme="minorHAnsi" w:cstheme="minorHAnsi"/>
              <w:color w:val="808080"/>
              <w:szCs w:val="24"/>
            </w:rPr>
            <w:t>someone</w:t>
          </w:r>
          <w:r w:rsidR="009D374F" w:rsidRPr="00CC0132">
            <w:rPr>
              <w:rFonts w:asciiTheme="minorHAnsi" w:eastAsiaTheme="minorHAnsi" w:hAnsiTheme="minorHAnsi" w:cstheme="minorHAnsi"/>
              <w:color w:val="808080"/>
              <w:szCs w:val="24"/>
            </w:rPr>
            <w:t xml:space="preserve"> checked.</w:t>
          </w:r>
        </w:sdtContent>
      </w:sdt>
    </w:p>
    <w:p w14:paraId="0AB4D7A3" w14:textId="4C6E2FD4" w:rsidR="009D374F" w:rsidRPr="00CC0132" w:rsidRDefault="009D374F" w:rsidP="00BE40DF">
      <w:pPr>
        <w:spacing w:after="240" w:line="360" w:lineRule="auto"/>
        <w:rPr>
          <w:rFonts w:asciiTheme="minorHAnsi" w:hAnsiTheme="minorHAnsi" w:cstheme="minorHAnsi"/>
          <w:szCs w:val="24"/>
        </w:rPr>
      </w:pPr>
      <w:r w:rsidRPr="00CC0132">
        <w:rPr>
          <w:rFonts w:asciiTheme="minorHAnsi" w:hAnsiTheme="minorHAnsi" w:cstheme="minorHAnsi"/>
          <w:szCs w:val="24"/>
        </w:rPr>
        <w:t>I</w:t>
      </w:r>
      <w:r w:rsidR="0003377B">
        <w:rPr>
          <w:rFonts w:asciiTheme="minorHAnsi" w:hAnsiTheme="minorHAnsi" w:cstheme="minorHAnsi"/>
          <w:szCs w:val="24"/>
        </w:rPr>
        <w:t xml:space="preserve"> do</w:t>
      </w:r>
      <w:r w:rsidR="00AC6372">
        <w:rPr>
          <w:rFonts w:asciiTheme="minorHAnsi" w:hAnsiTheme="minorHAnsi" w:cstheme="minorHAnsi"/>
          <w:szCs w:val="24"/>
        </w:rPr>
        <w:t xml:space="preserve"> not</w:t>
      </w:r>
      <w:r w:rsidR="0003377B">
        <w:rPr>
          <w:rFonts w:asciiTheme="minorHAnsi" w:hAnsiTheme="minorHAnsi" w:cstheme="minorHAnsi"/>
          <w:szCs w:val="24"/>
        </w:rPr>
        <w:t xml:space="preserve"> know which documents</w:t>
      </w:r>
      <w:r w:rsidR="00203C37">
        <w:rPr>
          <w:rFonts w:asciiTheme="minorHAnsi" w:hAnsiTheme="minorHAnsi" w:cstheme="minorHAnsi"/>
          <w:szCs w:val="24"/>
        </w:rPr>
        <w:t xml:space="preserve"> which evidence identity</w:t>
      </w:r>
      <w:r w:rsidR="0003377B">
        <w:rPr>
          <w:rFonts w:asciiTheme="minorHAnsi" w:hAnsiTheme="minorHAnsi" w:cstheme="minorHAnsi"/>
          <w:szCs w:val="24"/>
        </w:rPr>
        <w:t xml:space="preserve"> were checked:</w:t>
      </w:r>
      <w:r w:rsidRPr="00CC0132">
        <w:rPr>
          <w:rFonts w:asciiTheme="minorHAnsi" w:hAnsiTheme="minorHAnsi" w:cstheme="minorHAnsi"/>
          <w:szCs w:val="24"/>
        </w:rPr>
        <w:tab/>
      </w:r>
      <w:sdt>
        <w:sdtPr>
          <w:rPr>
            <w:rFonts w:asciiTheme="minorHAnsi" w:hAnsiTheme="minorHAnsi" w:cstheme="minorHAnsi"/>
            <w:szCs w:val="24"/>
          </w:rPr>
          <w:alias w:val="Select if you don't know which documents were checked. "/>
          <w:tag w:val="Select if you don't know which documents were checked. "/>
          <w:id w:val="-212984507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13CFF7BE" w14:textId="48C125A3" w:rsidR="009D374F" w:rsidRPr="001E164B" w:rsidRDefault="009D374F" w:rsidP="00A73295">
      <w:pPr>
        <w:tabs>
          <w:tab w:val="left" w:pos="2694"/>
        </w:tabs>
        <w:spacing w:before="240" w:after="80" w:line="276" w:lineRule="auto"/>
        <w:rPr>
          <w:rFonts w:asciiTheme="minorHAnsi" w:eastAsiaTheme="minorHAnsi" w:hAnsiTheme="minorHAnsi" w:cstheme="minorHAnsi"/>
          <w:b/>
          <w:sz w:val="32"/>
          <w:szCs w:val="32"/>
        </w:rPr>
      </w:pPr>
      <w:r w:rsidRPr="001E164B">
        <w:rPr>
          <w:rFonts w:asciiTheme="minorHAnsi" w:eastAsiaTheme="minorHAnsi" w:hAnsiTheme="minorHAnsi" w:cstheme="minorHAnsi"/>
          <w:b/>
          <w:sz w:val="32"/>
          <w:szCs w:val="32"/>
        </w:rPr>
        <w:t xml:space="preserve">Details about the work the </w:t>
      </w:r>
      <w:r w:rsidR="00AD02C4">
        <w:rPr>
          <w:rFonts w:asciiTheme="minorHAnsi" w:eastAsiaTheme="minorHAnsi" w:hAnsiTheme="minorHAnsi" w:cstheme="minorHAnsi"/>
          <w:b/>
          <w:sz w:val="32"/>
          <w:szCs w:val="32"/>
        </w:rPr>
        <w:t>individual</w:t>
      </w:r>
      <w:r w:rsidRPr="001E164B">
        <w:rPr>
          <w:rFonts w:asciiTheme="minorHAnsi" w:eastAsiaTheme="minorHAnsi" w:hAnsiTheme="minorHAnsi" w:cstheme="minorHAnsi"/>
          <w:b/>
          <w:sz w:val="32"/>
          <w:szCs w:val="32"/>
        </w:rPr>
        <w:t xml:space="preserve"> you’re referring was doing (or had been offered) when the </w:t>
      </w:r>
      <w:r w:rsidR="0083504B">
        <w:rPr>
          <w:rFonts w:asciiTheme="minorHAnsi" w:eastAsiaTheme="minorHAnsi" w:hAnsiTheme="minorHAnsi" w:cstheme="minorHAnsi"/>
          <w:b/>
          <w:sz w:val="32"/>
          <w:szCs w:val="32"/>
        </w:rPr>
        <w:t>conduct</w:t>
      </w:r>
      <w:r w:rsidRPr="001E164B">
        <w:rPr>
          <w:rFonts w:asciiTheme="minorHAnsi" w:eastAsiaTheme="minorHAnsi" w:hAnsiTheme="minorHAnsi" w:cstheme="minorHAnsi"/>
          <w:b/>
          <w:sz w:val="32"/>
          <w:szCs w:val="32"/>
        </w:rPr>
        <w:t xml:space="preserve"> took place</w:t>
      </w:r>
    </w:p>
    <w:p w14:paraId="1F10EE50" w14:textId="37BE101B"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Name of their organisation:</w:t>
      </w:r>
      <w:r w:rsidR="00512978">
        <w:rPr>
          <w:rFonts w:asciiTheme="minorHAnsi" w:eastAsiaTheme="minorHAnsi" w:hAnsiTheme="minorHAnsi" w:cstheme="minorHAnsi"/>
          <w:szCs w:val="24"/>
        </w:rPr>
        <w:tab/>
      </w:r>
      <w:r w:rsidRPr="00CC0132">
        <w:rPr>
          <w:rFonts w:asciiTheme="minorHAnsi" w:eastAsiaTheme="minorHAnsi" w:hAnsiTheme="minorHAnsi" w:cstheme="minorHAnsi"/>
          <w:szCs w:val="24"/>
        </w:rPr>
        <w:tab/>
      </w:r>
      <w:sdt>
        <w:sdtPr>
          <w:rPr>
            <w:rStyle w:val="Style1"/>
            <w:rFonts w:eastAsiaTheme="minorHAnsi"/>
          </w:rPr>
          <w:alias w:val="Enter the name of their organisation."/>
          <w:tag w:val="Enter the name of their organisation."/>
          <w:id w:val="-2077659864"/>
          <w:placeholder>
            <w:docPart w:val="799A3C8C6B40403DAEED4F72C7019B51"/>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name of their organisation.</w:t>
          </w:r>
        </w:sdtContent>
      </w:sdt>
    </w:p>
    <w:p w14:paraId="6793463B" w14:textId="102EE4A1"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Their organisation’s address: </w:t>
      </w:r>
      <w:r w:rsidRPr="00CC0132">
        <w:rPr>
          <w:rFonts w:asciiTheme="minorHAnsi" w:eastAsiaTheme="minorHAnsi" w:hAnsiTheme="minorHAnsi" w:cstheme="minorHAnsi"/>
          <w:szCs w:val="24"/>
        </w:rPr>
        <w:tab/>
      </w:r>
      <w:sdt>
        <w:sdtPr>
          <w:rPr>
            <w:rStyle w:val="Style1"/>
            <w:rFonts w:eastAsiaTheme="minorHAnsi"/>
          </w:rPr>
          <w:alias w:val="Enter their organisation's address. "/>
          <w:tag w:val="Enter their organisation's address. "/>
          <w:id w:val="-429891918"/>
          <w:placeholder>
            <w:docPart w:val="46EB08B28C934CD6B58AA090D61269C0"/>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 xml:space="preserve">Enter </w:t>
          </w:r>
          <w:r w:rsidR="00385884" w:rsidRPr="00CC0132">
            <w:rPr>
              <w:rFonts w:asciiTheme="minorHAnsi" w:eastAsiaTheme="minorHAnsi" w:hAnsiTheme="minorHAnsi" w:cstheme="minorHAnsi"/>
              <w:color w:val="808080"/>
              <w:szCs w:val="24"/>
            </w:rPr>
            <w:t>their organisation’s address</w:t>
          </w:r>
          <w:r w:rsidRPr="00CC0132">
            <w:rPr>
              <w:rFonts w:asciiTheme="minorHAnsi" w:eastAsiaTheme="minorHAnsi" w:hAnsiTheme="minorHAnsi" w:cstheme="minorHAnsi"/>
              <w:color w:val="808080"/>
              <w:szCs w:val="24"/>
            </w:rPr>
            <w:t>.</w:t>
          </w:r>
        </w:sdtContent>
      </w:sdt>
      <w:r w:rsidRPr="00CC0132">
        <w:rPr>
          <w:rFonts w:asciiTheme="minorHAnsi" w:eastAsiaTheme="minorHAnsi" w:hAnsiTheme="minorHAnsi" w:cstheme="minorHAnsi"/>
          <w:szCs w:val="24"/>
        </w:rPr>
        <w:br/>
        <w:t>Their work phone number:</w:t>
      </w:r>
      <w:r w:rsidR="00AC6372">
        <w:rPr>
          <w:rFonts w:asciiTheme="minorHAnsi" w:eastAsiaTheme="minorHAnsi" w:hAnsiTheme="minorHAnsi" w:cstheme="minorHAnsi"/>
          <w:szCs w:val="24"/>
        </w:rPr>
        <w:tab/>
      </w:r>
      <w:r w:rsidRPr="00CC0132">
        <w:rPr>
          <w:rFonts w:asciiTheme="minorHAnsi" w:eastAsiaTheme="minorHAnsi" w:hAnsiTheme="minorHAnsi" w:cstheme="minorHAnsi"/>
          <w:szCs w:val="24"/>
        </w:rPr>
        <w:tab/>
      </w:r>
      <w:sdt>
        <w:sdtPr>
          <w:rPr>
            <w:rStyle w:val="Style1"/>
            <w:rFonts w:eastAsiaTheme="minorHAnsi"/>
          </w:rPr>
          <w:alias w:val="Enter their work phone number."/>
          <w:tag w:val="Enter their work phone number."/>
          <w:id w:val="960847083"/>
          <w:placeholder>
            <w:docPart w:val="16576C5593EF4C0494579CF1C1051DAB"/>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 xml:space="preserve">Enter their </w:t>
          </w:r>
          <w:r w:rsidR="00385884" w:rsidRPr="00CC0132">
            <w:rPr>
              <w:rFonts w:asciiTheme="minorHAnsi" w:eastAsiaTheme="minorHAnsi" w:hAnsiTheme="minorHAnsi" w:cstheme="minorHAnsi"/>
              <w:color w:val="808080"/>
              <w:szCs w:val="24"/>
            </w:rPr>
            <w:t>work phone number</w:t>
          </w:r>
          <w:r w:rsidRPr="00CC0132">
            <w:rPr>
              <w:rFonts w:asciiTheme="minorHAnsi" w:eastAsiaTheme="minorHAnsi" w:hAnsiTheme="minorHAnsi" w:cstheme="minorHAnsi"/>
              <w:color w:val="808080"/>
              <w:szCs w:val="24"/>
            </w:rPr>
            <w:t>.</w:t>
          </w:r>
        </w:sdtContent>
      </w:sdt>
    </w:p>
    <w:p w14:paraId="17FA371A" w14:textId="706B1AB8" w:rsidR="009D374F" w:rsidRPr="00CC0132" w:rsidRDefault="009D374F"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Their job title: </w:t>
      </w:r>
      <w:r w:rsidRPr="00CC0132">
        <w:rPr>
          <w:rFonts w:asciiTheme="minorHAnsi" w:eastAsiaTheme="minorHAnsi" w:hAnsiTheme="minorHAnsi" w:cstheme="minorHAnsi"/>
          <w:szCs w:val="24"/>
        </w:rPr>
        <w:tab/>
      </w:r>
      <w:r w:rsidR="00AC6372">
        <w:rPr>
          <w:rFonts w:asciiTheme="minorHAnsi" w:eastAsiaTheme="minorHAnsi" w:hAnsiTheme="minorHAnsi" w:cstheme="minorHAnsi"/>
          <w:szCs w:val="24"/>
        </w:rPr>
        <w:tab/>
      </w:r>
      <w:sdt>
        <w:sdtPr>
          <w:rPr>
            <w:rStyle w:val="Style1"/>
            <w:rFonts w:eastAsiaTheme="minorHAnsi"/>
          </w:rPr>
          <w:alias w:val="Enter their job title. "/>
          <w:tag w:val="Enter their job title. "/>
          <w:id w:val="214936679"/>
          <w:placeholder>
            <w:docPart w:val="125AC3BE195C419B8091EDB19CCC635B"/>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 xml:space="preserve">Enter </w:t>
          </w:r>
          <w:r w:rsidR="00385884" w:rsidRPr="00CC0132">
            <w:rPr>
              <w:rFonts w:asciiTheme="minorHAnsi" w:eastAsiaTheme="minorHAnsi" w:hAnsiTheme="minorHAnsi" w:cstheme="minorHAnsi"/>
              <w:color w:val="808080"/>
              <w:szCs w:val="24"/>
            </w:rPr>
            <w:t>their job title</w:t>
          </w:r>
          <w:r w:rsidRPr="00CC0132">
            <w:rPr>
              <w:rFonts w:asciiTheme="minorHAnsi" w:eastAsiaTheme="minorHAnsi" w:hAnsiTheme="minorHAnsi" w:cstheme="minorHAnsi"/>
              <w:color w:val="808080"/>
              <w:szCs w:val="24"/>
            </w:rPr>
            <w:t>.</w:t>
          </w:r>
        </w:sdtContent>
      </w:sdt>
    </w:p>
    <w:p w14:paraId="1B478E3C" w14:textId="77566543" w:rsidR="00385884" w:rsidRPr="00CC0132" w:rsidRDefault="00385884"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Select which vuln</w:t>
      </w:r>
      <w:r w:rsidR="0003377B">
        <w:rPr>
          <w:rFonts w:asciiTheme="minorHAnsi" w:hAnsiTheme="minorHAnsi" w:cstheme="minorHAnsi"/>
          <w:szCs w:val="24"/>
        </w:rPr>
        <w:t xml:space="preserve">erable groups they worked with: </w:t>
      </w:r>
      <w:r w:rsidR="00A73295">
        <w:rPr>
          <w:rFonts w:asciiTheme="minorHAnsi" w:hAnsiTheme="minorHAnsi" w:cstheme="minorHAnsi"/>
          <w:szCs w:val="24"/>
        </w:rPr>
        <w:t xml:space="preserve"> </w:t>
      </w:r>
      <w:r w:rsidR="00AC6372">
        <w:rPr>
          <w:rFonts w:asciiTheme="minorHAnsi" w:hAnsiTheme="minorHAnsi" w:cstheme="minorHAnsi"/>
          <w:szCs w:val="24"/>
        </w:rPr>
        <w:t xml:space="preserve"> </w:t>
      </w:r>
      <w:r w:rsidR="0003377B">
        <w:rPr>
          <w:rFonts w:asciiTheme="minorHAnsi" w:hAnsiTheme="minorHAnsi" w:cstheme="minorHAnsi"/>
          <w:szCs w:val="24"/>
        </w:rPr>
        <w:t>Children</w:t>
      </w:r>
      <w:r w:rsidR="00A73295">
        <w:rPr>
          <w:rFonts w:asciiTheme="minorHAnsi" w:hAnsiTheme="minorHAnsi" w:cstheme="minorHAnsi"/>
          <w:szCs w:val="24"/>
        </w:rPr>
        <w:t xml:space="preserve"> </w:t>
      </w:r>
      <w:sdt>
        <w:sdtPr>
          <w:rPr>
            <w:rFonts w:asciiTheme="minorHAnsi" w:hAnsiTheme="minorHAnsi" w:cstheme="minorHAnsi"/>
            <w:szCs w:val="24"/>
          </w:rPr>
          <w:alias w:val="Select if they worked with children."/>
          <w:tag w:val="Select if they worked with children."/>
          <w:id w:val="-2117209227"/>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r w:rsidR="00AC6372">
        <w:rPr>
          <w:rFonts w:asciiTheme="minorHAnsi" w:hAnsiTheme="minorHAnsi" w:cstheme="minorHAnsi"/>
          <w:szCs w:val="24"/>
        </w:rPr>
        <w:t xml:space="preserve"> </w:t>
      </w:r>
      <w:r w:rsidR="0003377B">
        <w:rPr>
          <w:rFonts w:asciiTheme="minorHAnsi" w:hAnsiTheme="minorHAnsi" w:cstheme="minorHAnsi"/>
          <w:szCs w:val="24"/>
        </w:rPr>
        <w:t xml:space="preserve">Protected adults </w:t>
      </w:r>
      <w:sdt>
        <w:sdtPr>
          <w:rPr>
            <w:rFonts w:asciiTheme="minorHAnsi" w:hAnsiTheme="minorHAnsi" w:cstheme="minorHAnsi"/>
            <w:szCs w:val="24"/>
          </w:rPr>
          <w:alias w:val="Select if they worked with protected adults."/>
          <w:tag w:val="Select if they worked with protected adults."/>
          <w:id w:val="-60041269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0DC1CDE9" w14:textId="3AC05F05" w:rsidR="00385884" w:rsidRPr="00CC0132" w:rsidRDefault="00385884"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Date they started working with the organisation:</w:t>
      </w:r>
      <w:r w:rsidRPr="00CC0132">
        <w:rPr>
          <w:rFonts w:asciiTheme="minorHAnsi" w:eastAsiaTheme="minorHAnsi" w:hAnsiTheme="minorHAnsi" w:cstheme="minorHAnsi"/>
          <w:caps/>
          <w:szCs w:val="24"/>
        </w:rPr>
        <w:t xml:space="preserve">  </w:t>
      </w:r>
      <w:sdt>
        <w:sdtPr>
          <w:rPr>
            <w:rStyle w:val="Style1"/>
            <w:rFonts w:eastAsiaTheme="minorHAnsi"/>
          </w:rPr>
          <w:alias w:val="Enter the date they started working with the organisation."/>
          <w:tag w:val="Enter the date they started working with the organisation."/>
          <w:id w:val="-1645422463"/>
          <w:placeholder>
            <w:docPart w:val="D5694C50486A4107B04C60D1B8FE23A6"/>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date they started working with the organisation.</w:t>
          </w:r>
        </w:sdtContent>
      </w:sdt>
    </w:p>
    <w:p w14:paraId="394F730F" w14:textId="63B71827" w:rsidR="00385884" w:rsidRPr="00CC0132" w:rsidRDefault="00385884"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 xml:space="preserve">Date they stopped working with the organisation: </w:t>
      </w:r>
      <w:sdt>
        <w:sdtPr>
          <w:rPr>
            <w:rStyle w:val="Style1"/>
            <w:rFonts w:eastAsiaTheme="minorHAnsi"/>
          </w:rPr>
          <w:alias w:val="Enter the date they stopped working with the organisation."/>
          <w:tag w:val="Enter the date they stopped working with the organisation."/>
          <w:id w:val="-1728448761"/>
          <w:placeholder>
            <w:docPart w:val="CB690DE343994F01BD25375A3D8DB019"/>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date they stopped working with the organisation.</w:t>
          </w:r>
        </w:sdtContent>
      </w:sdt>
    </w:p>
    <w:p w14:paraId="45FE26FE" w14:textId="7A28FD9E" w:rsidR="00385884" w:rsidRPr="00CC0132" w:rsidRDefault="0003377B" w:rsidP="00BE40DF">
      <w:pPr>
        <w:spacing w:after="240" w:line="360" w:lineRule="auto"/>
        <w:rPr>
          <w:rFonts w:asciiTheme="minorHAnsi" w:hAnsiTheme="minorHAnsi" w:cstheme="minorHAnsi"/>
          <w:szCs w:val="24"/>
        </w:rPr>
      </w:pPr>
      <w:r>
        <w:rPr>
          <w:rFonts w:asciiTheme="minorHAnsi" w:hAnsiTheme="minorHAnsi" w:cstheme="minorHAnsi"/>
          <w:szCs w:val="24"/>
        </w:rPr>
        <w:t>Describe</w:t>
      </w:r>
      <w:r w:rsidR="00385884" w:rsidRPr="00CC0132">
        <w:rPr>
          <w:rFonts w:asciiTheme="minorHAnsi" w:hAnsiTheme="minorHAnsi" w:cstheme="minorHAnsi"/>
          <w:szCs w:val="24"/>
        </w:rPr>
        <w:t xml:space="preserve"> their responsibilities:</w:t>
      </w:r>
      <w:r w:rsidR="00AC6372">
        <w:rPr>
          <w:rFonts w:asciiTheme="minorHAnsi" w:hAnsiTheme="minorHAnsi" w:cstheme="minorHAnsi"/>
          <w:szCs w:val="24"/>
        </w:rPr>
        <w:t xml:space="preserve"> </w:t>
      </w:r>
      <w:r w:rsidR="00385884" w:rsidRPr="00CC0132">
        <w:rPr>
          <w:rFonts w:asciiTheme="minorHAnsi" w:hAnsiTheme="minorHAnsi" w:cstheme="minorHAnsi"/>
          <w:szCs w:val="24"/>
        </w:rPr>
        <w:t xml:space="preserve"> </w:t>
      </w:r>
      <w:sdt>
        <w:sdtPr>
          <w:rPr>
            <w:rStyle w:val="Style1"/>
            <w:rFonts w:eastAsiaTheme="minorHAnsi"/>
          </w:rPr>
          <w:alias w:val="Enter a description of their responsibilities."/>
          <w:tag w:val="Enter a description of their responsibilities."/>
          <w:id w:val="633151148"/>
          <w:placeholder>
            <w:docPart w:val="F57F8611747B44AEAC6529A1FB5672E5"/>
          </w:placeholder>
          <w:showingPlcHdr/>
          <w:text/>
        </w:sdtPr>
        <w:sdtEndPr>
          <w:rPr>
            <w:rStyle w:val="DefaultParagraphFont"/>
            <w:rFonts w:ascii="Arial" w:hAnsi="Arial" w:cstheme="minorHAnsi"/>
            <w:color w:val="auto"/>
            <w:szCs w:val="24"/>
          </w:rPr>
        </w:sdtEndPr>
        <w:sdtContent>
          <w:r w:rsidR="00385884" w:rsidRPr="00CC0132">
            <w:rPr>
              <w:rFonts w:asciiTheme="minorHAnsi" w:eastAsiaTheme="minorHAnsi" w:hAnsiTheme="minorHAnsi" w:cstheme="minorHAnsi"/>
              <w:color w:val="808080"/>
              <w:szCs w:val="24"/>
            </w:rPr>
            <w:t>Enter a descri</w:t>
          </w:r>
          <w:r w:rsidR="0083504B">
            <w:rPr>
              <w:rFonts w:asciiTheme="minorHAnsi" w:eastAsiaTheme="minorHAnsi" w:hAnsiTheme="minorHAnsi" w:cstheme="minorHAnsi"/>
              <w:color w:val="808080"/>
              <w:szCs w:val="24"/>
            </w:rPr>
            <w:t>ption of their responsibilities.</w:t>
          </w:r>
        </w:sdtContent>
      </w:sdt>
    </w:p>
    <w:p w14:paraId="01374C46" w14:textId="7523F22A" w:rsidR="00385884" w:rsidRPr="001E164B" w:rsidRDefault="00385884" w:rsidP="004F6380">
      <w:pPr>
        <w:tabs>
          <w:tab w:val="left" w:pos="2694"/>
        </w:tabs>
        <w:spacing w:before="240" w:line="276" w:lineRule="auto"/>
        <w:rPr>
          <w:rFonts w:asciiTheme="minorHAnsi" w:eastAsiaTheme="minorHAnsi" w:hAnsiTheme="minorHAnsi" w:cstheme="minorHAnsi"/>
          <w:b/>
          <w:sz w:val="32"/>
          <w:szCs w:val="32"/>
        </w:rPr>
      </w:pPr>
      <w:r w:rsidRPr="001E164B">
        <w:rPr>
          <w:rFonts w:asciiTheme="minorHAnsi" w:eastAsiaTheme="minorHAnsi" w:hAnsiTheme="minorHAnsi" w:cstheme="minorHAnsi"/>
          <w:b/>
          <w:sz w:val="32"/>
          <w:szCs w:val="32"/>
        </w:rPr>
        <w:lastRenderedPageBreak/>
        <w:t xml:space="preserve">Details about any other regulated work the </w:t>
      </w:r>
      <w:r w:rsidR="00AD02C4">
        <w:rPr>
          <w:rFonts w:asciiTheme="minorHAnsi" w:eastAsiaTheme="minorHAnsi" w:hAnsiTheme="minorHAnsi" w:cstheme="minorHAnsi"/>
          <w:b/>
          <w:sz w:val="32"/>
          <w:szCs w:val="32"/>
        </w:rPr>
        <w:t>individual</w:t>
      </w:r>
      <w:r w:rsidRPr="001E164B">
        <w:rPr>
          <w:rFonts w:asciiTheme="minorHAnsi" w:eastAsiaTheme="minorHAnsi" w:hAnsiTheme="minorHAnsi" w:cstheme="minorHAnsi"/>
          <w:b/>
          <w:sz w:val="32"/>
          <w:szCs w:val="32"/>
        </w:rPr>
        <w:t xml:space="preserve"> you’re referring has done </w:t>
      </w:r>
    </w:p>
    <w:p w14:paraId="5F2F586F" w14:textId="04E505C6" w:rsidR="00385884" w:rsidRPr="00CC0132" w:rsidRDefault="00385884" w:rsidP="00BE40DF">
      <w:pPr>
        <w:tabs>
          <w:tab w:val="left" w:pos="2694"/>
        </w:tabs>
        <w:spacing w:before="240" w:after="120" w:line="276" w:lineRule="auto"/>
        <w:rPr>
          <w:rFonts w:asciiTheme="minorHAnsi" w:eastAsiaTheme="minorHAnsi" w:hAnsiTheme="minorHAnsi" w:cstheme="minorHAnsi"/>
          <w:b/>
          <w:sz w:val="28"/>
          <w:szCs w:val="28"/>
        </w:rPr>
      </w:pPr>
      <w:r w:rsidRPr="00CC0132">
        <w:rPr>
          <w:rFonts w:asciiTheme="minorHAnsi" w:eastAsiaTheme="minorHAnsi" w:hAnsiTheme="minorHAnsi" w:cstheme="minorHAnsi"/>
          <w:b/>
          <w:sz w:val="28"/>
          <w:szCs w:val="28"/>
        </w:rPr>
        <w:t>Organisation 1</w:t>
      </w:r>
    </w:p>
    <w:p w14:paraId="4175C39D" w14:textId="7A2AFD22" w:rsidR="00385884" w:rsidRPr="00CC0132" w:rsidRDefault="00385884" w:rsidP="00BE40DF">
      <w:pPr>
        <w:tabs>
          <w:tab w:val="left" w:pos="2694"/>
        </w:tabs>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Their job title:</w:t>
      </w:r>
      <w:r w:rsidRPr="00CC0132">
        <w:rPr>
          <w:rFonts w:asciiTheme="minorHAnsi" w:eastAsiaTheme="minorHAnsi" w:hAnsiTheme="minorHAnsi" w:cstheme="minorHAnsi"/>
          <w:szCs w:val="24"/>
        </w:rPr>
        <w:tab/>
      </w:r>
      <w:sdt>
        <w:sdtPr>
          <w:rPr>
            <w:rStyle w:val="Style1"/>
            <w:rFonts w:eastAsiaTheme="minorHAnsi"/>
          </w:rPr>
          <w:alias w:val="Enter their job title."/>
          <w:tag w:val="Enter their job title."/>
          <w:id w:val="-1392266834"/>
          <w:placeholder>
            <w:docPart w:val="3B9018B145A74E25BC1DE65A7DB90D5E"/>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w:t>
          </w:r>
          <w:r w:rsidR="00130F6B">
            <w:rPr>
              <w:rFonts w:asciiTheme="minorHAnsi" w:eastAsiaTheme="minorHAnsi" w:hAnsiTheme="minorHAnsi" w:cstheme="minorHAnsi"/>
              <w:color w:val="808080"/>
              <w:szCs w:val="24"/>
            </w:rPr>
            <w:t>ir job title</w:t>
          </w:r>
          <w:r w:rsidRPr="00CC0132">
            <w:rPr>
              <w:rFonts w:asciiTheme="minorHAnsi" w:eastAsiaTheme="minorHAnsi" w:hAnsiTheme="minorHAnsi" w:cstheme="minorHAnsi"/>
              <w:color w:val="808080"/>
              <w:szCs w:val="24"/>
            </w:rPr>
            <w:t>.</w:t>
          </w:r>
        </w:sdtContent>
      </w:sdt>
    </w:p>
    <w:p w14:paraId="3733EC75" w14:textId="655B01E1" w:rsidR="00385884" w:rsidRPr="00CC0132" w:rsidRDefault="00385884" w:rsidP="00BE40DF">
      <w:pPr>
        <w:spacing w:line="360" w:lineRule="auto"/>
        <w:rPr>
          <w:rFonts w:asciiTheme="minorHAnsi" w:eastAsiaTheme="minorHAnsi" w:hAnsiTheme="minorHAnsi" w:cstheme="minorHAnsi"/>
          <w:szCs w:val="24"/>
        </w:rPr>
      </w:pPr>
      <w:r w:rsidRPr="00CC0132">
        <w:rPr>
          <w:rFonts w:asciiTheme="minorHAnsi" w:eastAsiaTheme="minorHAnsi" w:hAnsiTheme="minorHAnsi" w:cstheme="minorHAnsi"/>
          <w:szCs w:val="24"/>
        </w:rPr>
        <w:t xml:space="preserve">The organisation they worked with: </w:t>
      </w:r>
      <w:r w:rsidRPr="00CC0132">
        <w:rPr>
          <w:rFonts w:asciiTheme="minorHAnsi" w:eastAsiaTheme="minorHAnsi" w:hAnsiTheme="minorHAnsi" w:cstheme="minorHAnsi"/>
          <w:szCs w:val="24"/>
        </w:rPr>
        <w:tab/>
      </w:r>
      <w:sdt>
        <w:sdtPr>
          <w:rPr>
            <w:rStyle w:val="Style1"/>
            <w:rFonts w:eastAsiaTheme="minorHAnsi"/>
          </w:rPr>
          <w:alias w:val="Enter the name of the organisation. "/>
          <w:tag w:val="Enter the name of the organisation. "/>
          <w:id w:val="-1307317523"/>
          <w:placeholder>
            <w:docPart w:val="B36EA25AFCB14A80A9B1332DD4346D92"/>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w:t>
          </w:r>
          <w:r w:rsidR="00130F6B">
            <w:rPr>
              <w:rFonts w:asciiTheme="minorHAnsi" w:eastAsiaTheme="minorHAnsi" w:hAnsiTheme="minorHAnsi" w:cstheme="minorHAnsi"/>
              <w:color w:val="808080"/>
              <w:szCs w:val="24"/>
            </w:rPr>
            <w:t xml:space="preserve"> name of the organisation</w:t>
          </w:r>
          <w:r w:rsidRPr="00CC0132">
            <w:rPr>
              <w:rFonts w:asciiTheme="minorHAnsi" w:eastAsiaTheme="minorHAnsi" w:hAnsiTheme="minorHAnsi" w:cstheme="minorHAnsi"/>
              <w:color w:val="808080"/>
              <w:szCs w:val="24"/>
            </w:rPr>
            <w:t>.</w:t>
          </w:r>
        </w:sdtContent>
      </w:sdt>
    </w:p>
    <w:p w14:paraId="2D30685A" w14:textId="07BCD1C4" w:rsidR="00385884" w:rsidRPr="00CC0132" w:rsidRDefault="00385884" w:rsidP="00BE40DF">
      <w:pPr>
        <w:spacing w:line="360" w:lineRule="auto"/>
        <w:contextualSpacing/>
        <w:rPr>
          <w:rFonts w:asciiTheme="minorHAnsi" w:hAnsiTheme="minorHAnsi" w:cstheme="minorHAnsi"/>
          <w:szCs w:val="24"/>
        </w:rPr>
      </w:pPr>
      <w:r w:rsidRPr="00CC0132">
        <w:rPr>
          <w:rFonts w:asciiTheme="minorHAnsi" w:hAnsiTheme="minorHAnsi" w:cstheme="minorHAnsi"/>
          <w:szCs w:val="24"/>
        </w:rPr>
        <w:t>Date they started working with the organisation:</w:t>
      </w:r>
      <w:r w:rsidRPr="00CC0132">
        <w:rPr>
          <w:rFonts w:asciiTheme="minorHAnsi" w:eastAsiaTheme="minorHAnsi" w:hAnsiTheme="minorHAnsi" w:cstheme="minorHAnsi"/>
          <w:caps/>
          <w:szCs w:val="24"/>
        </w:rPr>
        <w:t xml:space="preserve">  </w:t>
      </w:r>
      <w:sdt>
        <w:sdtPr>
          <w:rPr>
            <w:rStyle w:val="Style1"/>
            <w:rFonts w:eastAsiaTheme="minorHAnsi"/>
          </w:rPr>
          <w:alias w:val="Enter the date they started working with the organisation."/>
          <w:tag w:val="Enter the date they started working with the organisation."/>
          <w:id w:val="-1140493801"/>
          <w:placeholder>
            <w:docPart w:val="E38038038DEA4EF18829293B61708564"/>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date they started working with the organisation.</w:t>
          </w:r>
        </w:sdtContent>
      </w:sdt>
    </w:p>
    <w:p w14:paraId="3520097B" w14:textId="24A80074" w:rsidR="00385884" w:rsidRPr="00CC0132" w:rsidRDefault="00385884" w:rsidP="00BE40DF">
      <w:pPr>
        <w:spacing w:line="360" w:lineRule="auto"/>
        <w:contextualSpacing/>
        <w:rPr>
          <w:rFonts w:asciiTheme="minorHAnsi" w:eastAsiaTheme="minorHAnsi" w:hAnsiTheme="minorHAnsi" w:cstheme="minorHAnsi"/>
          <w:szCs w:val="24"/>
        </w:rPr>
      </w:pPr>
      <w:r w:rsidRPr="00CC0132">
        <w:rPr>
          <w:rFonts w:asciiTheme="minorHAnsi" w:hAnsiTheme="minorHAnsi" w:cstheme="minorHAnsi"/>
          <w:szCs w:val="24"/>
        </w:rPr>
        <w:t xml:space="preserve">Date they stopped working with the organisation: </w:t>
      </w:r>
      <w:sdt>
        <w:sdtPr>
          <w:rPr>
            <w:rStyle w:val="Style1"/>
            <w:rFonts w:eastAsiaTheme="minorHAnsi"/>
          </w:rPr>
          <w:alias w:val="Enter the date they stopped working with the organisation."/>
          <w:tag w:val="Enter the date they stopped working with the organisation."/>
          <w:id w:val="809914374"/>
          <w:placeholder>
            <w:docPart w:val="D91B98574E1749F88EE673B729B4509B"/>
          </w:placeholder>
          <w:showingPlcHdr/>
          <w:text/>
        </w:sdtPr>
        <w:sdtEndPr>
          <w:rPr>
            <w:rStyle w:val="DefaultParagraphFont"/>
            <w:rFonts w:ascii="Arial" w:hAnsi="Arial" w:cstheme="minorHAnsi"/>
            <w:color w:val="auto"/>
            <w:szCs w:val="24"/>
          </w:rPr>
        </w:sdtEndPr>
        <w:sdtContent>
          <w:r w:rsidRPr="00CC0132">
            <w:rPr>
              <w:rFonts w:asciiTheme="minorHAnsi" w:eastAsiaTheme="minorHAnsi" w:hAnsiTheme="minorHAnsi" w:cstheme="minorHAnsi"/>
              <w:color w:val="808080"/>
              <w:szCs w:val="24"/>
            </w:rPr>
            <w:t>Enter the date they stopped working with the organisation.</w:t>
          </w:r>
        </w:sdtContent>
      </w:sdt>
    </w:p>
    <w:p w14:paraId="1D514D19" w14:textId="088206FD" w:rsidR="0083504B" w:rsidRPr="00DC12F8" w:rsidRDefault="0083504B" w:rsidP="00BE40DF">
      <w:pPr>
        <w:tabs>
          <w:tab w:val="left" w:pos="2694"/>
        </w:tabs>
        <w:spacing w:before="120" w:after="480" w:line="276" w:lineRule="auto"/>
        <w:rPr>
          <w:rFonts w:asciiTheme="minorHAnsi" w:eastAsiaTheme="minorHAnsi" w:hAnsiTheme="minorHAnsi" w:cstheme="minorHAnsi"/>
          <w:b/>
          <w:szCs w:val="24"/>
        </w:rPr>
      </w:pPr>
      <w:r w:rsidRPr="00DC12F8">
        <w:rPr>
          <w:rFonts w:asciiTheme="minorHAnsi" w:eastAsiaTheme="minorHAnsi" w:hAnsiTheme="minorHAnsi" w:cstheme="minorHAnsi"/>
          <w:b/>
          <w:szCs w:val="24"/>
        </w:rPr>
        <w:t xml:space="preserve">If you need to list additional organisations, please include </w:t>
      </w:r>
      <w:r w:rsidR="00DC12F8" w:rsidRPr="00DC12F8">
        <w:rPr>
          <w:rFonts w:asciiTheme="minorHAnsi" w:eastAsiaTheme="minorHAnsi" w:hAnsiTheme="minorHAnsi" w:cstheme="minorHAnsi"/>
          <w:b/>
          <w:szCs w:val="24"/>
        </w:rPr>
        <w:t xml:space="preserve">below. </w:t>
      </w:r>
    </w:p>
    <w:p w14:paraId="1E8C661A" w14:textId="144A57A1" w:rsidR="00385884" w:rsidRPr="001E164B" w:rsidRDefault="00385884" w:rsidP="00AC6372">
      <w:pPr>
        <w:tabs>
          <w:tab w:val="left" w:pos="2694"/>
        </w:tabs>
        <w:spacing w:before="240" w:after="180" w:line="276" w:lineRule="auto"/>
        <w:rPr>
          <w:rFonts w:asciiTheme="minorHAnsi" w:eastAsiaTheme="minorHAnsi" w:hAnsiTheme="minorHAnsi" w:cstheme="minorHAnsi"/>
          <w:b/>
          <w:sz w:val="32"/>
          <w:szCs w:val="32"/>
        </w:rPr>
      </w:pPr>
      <w:r w:rsidRPr="001E164B">
        <w:rPr>
          <w:rFonts w:asciiTheme="minorHAnsi" w:eastAsiaTheme="minorHAnsi" w:hAnsiTheme="minorHAnsi" w:cstheme="minorHAnsi"/>
          <w:b/>
          <w:sz w:val="32"/>
          <w:szCs w:val="32"/>
        </w:rPr>
        <w:t xml:space="preserve">Details about any relevant training the </w:t>
      </w:r>
      <w:r w:rsidR="00AD02C4">
        <w:rPr>
          <w:rFonts w:asciiTheme="minorHAnsi" w:eastAsiaTheme="minorHAnsi" w:hAnsiTheme="minorHAnsi" w:cstheme="minorHAnsi"/>
          <w:b/>
          <w:sz w:val="32"/>
          <w:szCs w:val="32"/>
        </w:rPr>
        <w:t>individual</w:t>
      </w:r>
      <w:r w:rsidRPr="001E164B">
        <w:rPr>
          <w:rFonts w:asciiTheme="minorHAnsi" w:eastAsiaTheme="minorHAnsi" w:hAnsiTheme="minorHAnsi" w:cstheme="minorHAnsi"/>
          <w:b/>
          <w:sz w:val="32"/>
          <w:szCs w:val="32"/>
        </w:rPr>
        <w:t xml:space="preserve"> you’re referring completed (optional)</w:t>
      </w:r>
    </w:p>
    <w:p w14:paraId="4B3ED939" w14:textId="53196724" w:rsidR="00385884" w:rsidRPr="00AC6372" w:rsidRDefault="00A73295" w:rsidP="00BE40DF">
      <w:pPr>
        <w:spacing w:after="120" w:line="360" w:lineRule="auto"/>
        <w:rPr>
          <w:rFonts w:asciiTheme="minorHAnsi" w:eastAsiaTheme="minorHAnsi" w:hAnsiTheme="minorHAnsi" w:cstheme="minorHAnsi"/>
          <w:caps/>
          <w:szCs w:val="26"/>
        </w:rPr>
      </w:pPr>
      <w:r w:rsidRPr="00AC6372">
        <w:rPr>
          <w:rFonts w:asciiTheme="minorHAnsi" w:hAnsiTheme="minorHAnsi" w:cstheme="minorHAnsi"/>
          <w:szCs w:val="26"/>
        </w:rPr>
        <w:t>P</w:t>
      </w:r>
      <w:r w:rsidR="0083504B" w:rsidRPr="00AC6372">
        <w:rPr>
          <w:rFonts w:asciiTheme="minorHAnsi" w:hAnsiTheme="minorHAnsi" w:cstheme="minorHAnsi"/>
          <w:szCs w:val="26"/>
        </w:rPr>
        <w:t xml:space="preserve">lease list any </w:t>
      </w:r>
      <w:r w:rsidR="00385884" w:rsidRPr="00AC6372">
        <w:rPr>
          <w:rFonts w:asciiTheme="minorHAnsi" w:hAnsiTheme="minorHAnsi" w:cstheme="minorHAnsi"/>
          <w:szCs w:val="26"/>
        </w:rPr>
        <w:t xml:space="preserve">training </w:t>
      </w:r>
      <w:r w:rsidR="0083504B" w:rsidRPr="00AC6372">
        <w:rPr>
          <w:rFonts w:asciiTheme="minorHAnsi" w:hAnsiTheme="minorHAnsi" w:cstheme="minorHAnsi"/>
          <w:szCs w:val="26"/>
        </w:rPr>
        <w:t xml:space="preserve">the individual did, </w:t>
      </w:r>
      <w:r w:rsidR="00385884" w:rsidRPr="00AC6372">
        <w:rPr>
          <w:rFonts w:asciiTheme="minorHAnsi" w:hAnsiTheme="minorHAnsi" w:cstheme="minorHAnsi"/>
          <w:szCs w:val="26"/>
        </w:rPr>
        <w:t>when it</w:t>
      </w:r>
      <w:r w:rsidR="0083504B" w:rsidRPr="00AC6372">
        <w:rPr>
          <w:rFonts w:asciiTheme="minorHAnsi" w:hAnsiTheme="minorHAnsi" w:cstheme="minorHAnsi"/>
          <w:szCs w:val="26"/>
        </w:rPr>
        <w:t xml:space="preserve"> was</w:t>
      </w:r>
      <w:r w:rsidR="00385884" w:rsidRPr="00AC6372">
        <w:rPr>
          <w:rFonts w:asciiTheme="minorHAnsi" w:hAnsiTheme="minorHAnsi" w:cstheme="minorHAnsi"/>
          <w:szCs w:val="26"/>
        </w:rPr>
        <w:t xml:space="preserve"> completed</w:t>
      </w:r>
      <w:r w:rsidR="0083504B" w:rsidRPr="00AC6372">
        <w:rPr>
          <w:rFonts w:asciiTheme="minorHAnsi" w:hAnsiTheme="minorHAnsi" w:cstheme="minorHAnsi"/>
          <w:szCs w:val="26"/>
        </w:rPr>
        <w:t xml:space="preserve"> and what the purpose was.</w:t>
      </w:r>
      <w:r w:rsidR="00385884" w:rsidRPr="00AC6372">
        <w:rPr>
          <w:rFonts w:asciiTheme="minorHAnsi" w:eastAsiaTheme="minorHAnsi" w:hAnsiTheme="minorHAnsi" w:cstheme="minorHAnsi"/>
          <w:caps/>
          <w:szCs w:val="26"/>
        </w:rPr>
        <w:t xml:space="preserve"> </w:t>
      </w:r>
    </w:p>
    <w:p w14:paraId="116F1DE3" w14:textId="03E705E2" w:rsidR="00385884" w:rsidRPr="00CC0132" w:rsidRDefault="00E21EC7" w:rsidP="00BE40DF">
      <w:pPr>
        <w:spacing w:after="120" w:line="360" w:lineRule="auto"/>
        <w:rPr>
          <w:rFonts w:asciiTheme="minorHAnsi" w:eastAsiaTheme="minorHAnsi" w:hAnsiTheme="minorHAnsi" w:cstheme="minorHAnsi"/>
          <w:szCs w:val="24"/>
        </w:rPr>
      </w:pPr>
      <w:sdt>
        <w:sdtPr>
          <w:rPr>
            <w:rStyle w:val="Style1"/>
            <w:rFonts w:eastAsiaTheme="minorHAnsi"/>
          </w:rPr>
          <w:alias w:val="Enter the details of the training and when it was completed. "/>
          <w:tag w:val="Enter the details of the training and when it was completed. "/>
          <w:id w:val="301670444"/>
          <w:placeholder>
            <w:docPart w:val="A4D43DB6D8294934AC1B3C35A292AE23"/>
          </w:placeholder>
          <w:showingPlcHdr/>
          <w:text/>
        </w:sdtPr>
        <w:sdtEndPr>
          <w:rPr>
            <w:rStyle w:val="DefaultParagraphFont"/>
            <w:rFonts w:ascii="Arial" w:hAnsi="Arial" w:cstheme="minorHAnsi"/>
            <w:color w:val="auto"/>
            <w:szCs w:val="24"/>
          </w:rPr>
        </w:sdtEndPr>
        <w:sdtContent>
          <w:r w:rsidR="00385884" w:rsidRPr="00CC0132">
            <w:rPr>
              <w:rFonts w:asciiTheme="minorHAnsi" w:eastAsiaTheme="minorHAnsi" w:hAnsiTheme="minorHAnsi" w:cstheme="minorHAnsi"/>
              <w:color w:val="808080"/>
              <w:szCs w:val="24"/>
            </w:rPr>
            <w:t>Enter the details of the training and when it was completed.</w:t>
          </w:r>
        </w:sdtContent>
      </w:sdt>
    </w:p>
    <w:p w14:paraId="1FE2FF40" w14:textId="4D04FDFC" w:rsidR="00385884" w:rsidRPr="00CC0132" w:rsidRDefault="00E21EC7" w:rsidP="00BE40DF">
      <w:pPr>
        <w:spacing w:after="120" w:line="360" w:lineRule="auto"/>
        <w:rPr>
          <w:rFonts w:asciiTheme="minorHAnsi" w:eastAsiaTheme="minorHAnsi" w:hAnsiTheme="minorHAnsi" w:cstheme="minorHAnsi"/>
          <w:szCs w:val="24"/>
        </w:rPr>
      </w:pPr>
      <w:sdt>
        <w:sdtPr>
          <w:rPr>
            <w:rStyle w:val="Style1"/>
            <w:rFonts w:eastAsiaTheme="minorHAnsi"/>
          </w:rPr>
          <w:alias w:val="Enter the details of the training and when it was completed. "/>
          <w:tag w:val="Enter the details of the training and when it was completed. "/>
          <w:id w:val="-1539126961"/>
          <w:placeholder>
            <w:docPart w:val="3778BA84D0A544B8AA8BD0F7EB8CFE4B"/>
          </w:placeholder>
          <w:showingPlcHdr/>
          <w:text/>
        </w:sdtPr>
        <w:sdtEndPr>
          <w:rPr>
            <w:rStyle w:val="DefaultParagraphFont"/>
            <w:rFonts w:ascii="Arial" w:hAnsi="Arial" w:cstheme="minorHAnsi"/>
            <w:color w:val="auto"/>
            <w:szCs w:val="24"/>
          </w:rPr>
        </w:sdtEndPr>
        <w:sdtContent>
          <w:r w:rsidR="00385884" w:rsidRPr="00CC0132">
            <w:rPr>
              <w:rFonts w:asciiTheme="minorHAnsi" w:eastAsiaTheme="minorHAnsi" w:hAnsiTheme="minorHAnsi" w:cstheme="minorHAnsi"/>
              <w:color w:val="808080"/>
              <w:szCs w:val="24"/>
            </w:rPr>
            <w:t>Enter the details of the training and when it was completed.</w:t>
          </w:r>
        </w:sdtContent>
      </w:sdt>
    </w:p>
    <w:p w14:paraId="6A608448" w14:textId="23AE8966" w:rsidR="00385884" w:rsidRPr="00CC0132" w:rsidRDefault="00E21EC7" w:rsidP="00BE40DF">
      <w:pPr>
        <w:spacing w:after="240" w:line="360" w:lineRule="auto"/>
        <w:contextualSpacing/>
        <w:rPr>
          <w:rFonts w:asciiTheme="minorHAnsi" w:eastAsiaTheme="minorHAnsi" w:hAnsiTheme="minorHAnsi" w:cstheme="minorHAnsi"/>
          <w:szCs w:val="24"/>
        </w:rPr>
      </w:pPr>
      <w:sdt>
        <w:sdtPr>
          <w:rPr>
            <w:rStyle w:val="Style1"/>
            <w:rFonts w:eastAsiaTheme="minorHAnsi"/>
          </w:rPr>
          <w:alias w:val="Enter the details of the training and when it was completed. "/>
          <w:tag w:val="Enter the details of the training and when it was completed. "/>
          <w:id w:val="-432204271"/>
          <w:placeholder>
            <w:docPart w:val="0A9D01F7C4C147A695B9764DD440A548"/>
          </w:placeholder>
          <w:showingPlcHdr/>
          <w:text/>
        </w:sdtPr>
        <w:sdtEndPr>
          <w:rPr>
            <w:rStyle w:val="DefaultParagraphFont"/>
            <w:rFonts w:ascii="Arial" w:hAnsi="Arial" w:cstheme="minorHAnsi"/>
            <w:color w:val="auto"/>
            <w:szCs w:val="24"/>
          </w:rPr>
        </w:sdtEndPr>
        <w:sdtContent>
          <w:r w:rsidR="00385884" w:rsidRPr="00CC0132">
            <w:rPr>
              <w:rFonts w:asciiTheme="minorHAnsi" w:eastAsiaTheme="minorHAnsi" w:hAnsiTheme="minorHAnsi" w:cstheme="minorHAnsi"/>
              <w:color w:val="808080"/>
              <w:szCs w:val="24"/>
            </w:rPr>
            <w:t>Enter the details of the training and when it was completed.</w:t>
          </w:r>
        </w:sdtContent>
      </w:sdt>
    </w:p>
    <w:p w14:paraId="1345EBF7" w14:textId="77777777" w:rsidR="00385884" w:rsidRPr="00CC0132" w:rsidRDefault="00385884" w:rsidP="004F6380">
      <w:pPr>
        <w:spacing w:before="240" w:line="276" w:lineRule="auto"/>
        <w:contextualSpacing/>
        <w:rPr>
          <w:rFonts w:asciiTheme="minorHAnsi" w:eastAsiaTheme="minorHAnsi" w:hAnsiTheme="minorHAnsi" w:cstheme="minorHAnsi"/>
          <w:caps/>
          <w:szCs w:val="24"/>
        </w:rPr>
      </w:pPr>
    </w:p>
    <w:p w14:paraId="3D38C996" w14:textId="7C6D7D8E" w:rsidR="00385884" w:rsidRPr="00CC0132" w:rsidRDefault="00385884" w:rsidP="004F6380">
      <w:pPr>
        <w:spacing w:line="276" w:lineRule="auto"/>
        <w:rPr>
          <w:rFonts w:asciiTheme="minorHAnsi" w:hAnsiTheme="minorHAnsi" w:cstheme="minorHAnsi"/>
          <w:b/>
          <w:sz w:val="40"/>
          <w:szCs w:val="40"/>
        </w:rPr>
      </w:pPr>
      <w:r w:rsidRPr="00CC0132">
        <w:rPr>
          <w:rFonts w:asciiTheme="minorHAnsi" w:hAnsiTheme="minorHAnsi" w:cstheme="minorHAnsi"/>
          <w:b/>
          <w:sz w:val="40"/>
          <w:szCs w:val="40"/>
        </w:rPr>
        <w:br w:type="page"/>
      </w:r>
    </w:p>
    <w:p w14:paraId="224ABE07" w14:textId="1DE571C2" w:rsidR="00C9598D" w:rsidRPr="00CC0132" w:rsidRDefault="006A756A" w:rsidP="00C03560">
      <w:pPr>
        <w:pStyle w:val="Heading"/>
        <w:spacing w:after="240"/>
      </w:pPr>
      <w:r w:rsidRPr="00CC0132">
        <w:lastRenderedPageBreak/>
        <w:t xml:space="preserve">About the referred </w:t>
      </w:r>
      <w:r w:rsidR="0083504B">
        <w:t>conduct</w:t>
      </w:r>
      <w:r w:rsidR="0083504B" w:rsidRPr="00CC0132">
        <w:t xml:space="preserve"> </w:t>
      </w:r>
      <w:r w:rsidRPr="00CC0132">
        <w:t>and impact</w:t>
      </w:r>
    </w:p>
    <w:p w14:paraId="1518DB52" w14:textId="447DF344" w:rsidR="008B3A98" w:rsidRDefault="003161CC" w:rsidP="00BE40DF">
      <w:pPr>
        <w:spacing w:after="120" w:line="276" w:lineRule="auto"/>
        <w:rPr>
          <w:rFonts w:asciiTheme="minorHAnsi" w:hAnsiTheme="minorHAnsi" w:cstheme="minorHAnsi"/>
          <w:szCs w:val="24"/>
        </w:rPr>
      </w:pPr>
      <w:r>
        <w:rPr>
          <w:rFonts w:asciiTheme="minorHAnsi" w:hAnsiTheme="minorHAnsi" w:cstheme="minorHAnsi"/>
          <w:szCs w:val="24"/>
        </w:rPr>
        <w:t>P</w:t>
      </w:r>
      <w:r w:rsidR="00CC0132" w:rsidRPr="00CC0132">
        <w:rPr>
          <w:rFonts w:asciiTheme="minorHAnsi" w:hAnsiTheme="minorHAnsi" w:cstheme="minorHAnsi"/>
          <w:szCs w:val="24"/>
        </w:rPr>
        <w:t xml:space="preserve">rovide details about the referred </w:t>
      </w:r>
      <w:r w:rsidR="0083504B">
        <w:rPr>
          <w:rFonts w:asciiTheme="minorHAnsi" w:hAnsiTheme="minorHAnsi" w:cstheme="minorHAnsi"/>
          <w:szCs w:val="24"/>
        </w:rPr>
        <w:t>conduct</w:t>
      </w:r>
      <w:r w:rsidR="0083504B" w:rsidRPr="00CC0132">
        <w:rPr>
          <w:rFonts w:asciiTheme="minorHAnsi" w:hAnsiTheme="minorHAnsi" w:cstheme="minorHAnsi"/>
          <w:szCs w:val="24"/>
        </w:rPr>
        <w:t xml:space="preserve"> </w:t>
      </w:r>
      <w:r w:rsidR="00CC0132" w:rsidRPr="00CC0132">
        <w:rPr>
          <w:rFonts w:asciiTheme="minorHAnsi" w:hAnsiTheme="minorHAnsi" w:cstheme="minorHAnsi"/>
          <w:szCs w:val="24"/>
        </w:rPr>
        <w:t xml:space="preserve">in relation to the </w:t>
      </w:r>
      <w:r w:rsidR="0083504B">
        <w:rPr>
          <w:rFonts w:asciiTheme="minorHAnsi" w:hAnsiTheme="minorHAnsi" w:cstheme="minorHAnsi"/>
          <w:szCs w:val="24"/>
        </w:rPr>
        <w:t>individual</w:t>
      </w:r>
      <w:r w:rsidR="0083504B" w:rsidRPr="00CC0132">
        <w:rPr>
          <w:rFonts w:asciiTheme="minorHAnsi" w:hAnsiTheme="minorHAnsi" w:cstheme="minorHAnsi"/>
          <w:szCs w:val="24"/>
        </w:rPr>
        <w:t xml:space="preserve"> </w:t>
      </w:r>
      <w:r w:rsidR="00CC0132" w:rsidRPr="00CC0132">
        <w:rPr>
          <w:rFonts w:asciiTheme="minorHAnsi" w:hAnsiTheme="minorHAnsi" w:cstheme="minorHAnsi"/>
          <w:szCs w:val="24"/>
        </w:rPr>
        <w:t>you’re referring under section 2 of the PVG Act.</w:t>
      </w:r>
      <w:r>
        <w:rPr>
          <w:rFonts w:asciiTheme="minorHAnsi" w:hAnsiTheme="minorHAnsi" w:cstheme="minorHAnsi"/>
          <w:szCs w:val="24"/>
        </w:rPr>
        <w:t xml:space="preserve"> </w:t>
      </w:r>
      <w:r w:rsidR="008B3A98">
        <w:rPr>
          <w:rFonts w:asciiTheme="minorHAnsi" w:hAnsiTheme="minorHAnsi" w:cstheme="minorHAnsi"/>
          <w:szCs w:val="24"/>
        </w:rPr>
        <w:t>D</w:t>
      </w:r>
      <w:r w:rsidR="008B3A98" w:rsidRPr="008B3A98">
        <w:rPr>
          <w:rFonts w:asciiTheme="minorHAnsi" w:hAnsiTheme="minorHAnsi" w:cstheme="minorHAnsi"/>
          <w:szCs w:val="24"/>
        </w:rPr>
        <w:t>o not identify any children or protected adults by name. Use a co</w:t>
      </w:r>
      <w:r w:rsidR="008B3A98">
        <w:rPr>
          <w:rFonts w:asciiTheme="minorHAnsi" w:hAnsiTheme="minorHAnsi" w:cstheme="minorHAnsi"/>
          <w:szCs w:val="24"/>
        </w:rPr>
        <w:t>ded reference, such as “</w:t>
      </w:r>
      <w:r w:rsidR="008B3A98" w:rsidRPr="008B3A98">
        <w:rPr>
          <w:rFonts w:asciiTheme="minorHAnsi" w:hAnsiTheme="minorHAnsi" w:cstheme="minorHAnsi"/>
          <w:szCs w:val="24"/>
        </w:rPr>
        <w:t>Child A - age 12, male</w:t>
      </w:r>
      <w:r w:rsidR="008B3A98">
        <w:rPr>
          <w:rFonts w:asciiTheme="minorHAnsi" w:hAnsiTheme="minorHAnsi" w:cstheme="minorHAnsi"/>
          <w:szCs w:val="24"/>
        </w:rPr>
        <w:t>”</w:t>
      </w:r>
      <w:r w:rsidR="008B3A98" w:rsidRPr="008B3A98">
        <w:rPr>
          <w:rFonts w:asciiTheme="minorHAnsi" w:hAnsiTheme="minorHAnsi" w:cstheme="minorHAnsi"/>
          <w:szCs w:val="24"/>
        </w:rPr>
        <w:t xml:space="preserve"> or “Service </w:t>
      </w:r>
      <w:r w:rsidR="008B3A98">
        <w:rPr>
          <w:rFonts w:asciiTheme="minorHAnsi" w:hAnsiTheme="minorHAnsi" w:cstheme="minorHAnsi"/>
          <w:szCs w:val="24"/>
        </w:rPr>
        <w:t>u</w:t>
      </w:r>
      <w:r w:rsidR="008B3A98" w:rsidRPr="008B3A98">
        <w:rPr>
          <w:rFonts w:asciiTheme="minorHAnsi" w:hAnsiTheme="minorHAnsi" w:cstheme="minorHAnsi"/>
          <w:szCs w:val="24"/>
        </w:rPr>
        <w:t xml:space="preserve">ser A – age </w:t>
      </w:r>
      <w:r w:rsidR="008B3A98">
        <w:rPr>
          <w:rFonts w:asciiTheme="minorHAnsi" w:hAnsiTheme="minorHAnsi" w:cstheme="minorHAnsi"/>
          <w:szCs w:val="24"/>
        </w:rPr>
        <w:t>22</w:t>
      </w:r>
      <w:r w:rsidR="008B3A98" w:rsidRPr="008B3A98">
        <w:rPr>
          <w:rFonts w:asciiTheme="minorHAnsi" w:hAnsiTheme="minorHAnsi" w:cstheme="minorHAnsi"/>
          <w:szCs w:val="24"/>
        </w:rPr>
        <w:t xml:space="preserve">, female”. </w:t>
      </w:r>
    </w:p>
    <w:p w14:paraId="2ABEDB5F" w14:textId="54B0963E" w:rsidR="001E164B" w:rsidRPr="001E164B" w:rsidRDefault="00CC0132" w:rsidP="00BE40DF">
      <w:pPr>
        <w:spacing w:before="360" w:after="120" w:line="276" w:lineRule="auto"/>
        <w:rPr>
          <w:rFonts w:asciiTheme="minorHAnsi" w:hAnsiTheme="minorHAnsi" w:cstheme="minorHAnsi"/>
          <w:b/>
          <w:sz w:val="32"/>
          <w:szCs w:val="32"/>
        </w:rPr>
      </w:pPr>
      <w:r w:rsidRPr="001E164B">
        <w:rPr>
          <w:rFonts w:asciiTheme="minorHAnsi" w:hAnsiTheme="minorHAnsi" w:cstheme="minorHAnsi"/>
          <w:b/>
          <w:sz w:val="32"/>
          <w:szCs w:val="32"/>
        </w:rPr>
        <w:t xml:space="preserve">If the </w:t>
      </w:r>
      <w:r w:rsidR="0083504B">
        <w:rPr>
          <w:rFonts w:asciiTheme="minorHAnsi" w:hAnsiTheme="minorHAnsi" w:cstheme="minorHAnsi"/>
          <w:b/>
          <w:sz w:val="32"/>
          <w:szCs w:val="32"/>
        </w:rPr>
        <w:t>individual</w:t>
      </w:r>
      <w:r w:rsidR="0083504B" w:rsidRPr="001E164B">
        <w:rPr>
          <w:rFonts w:asciiTheme="minorHAnsi" w:hAnsiTheme="minorHAnsi" w:cstheme="minorHAnsi"/>
          <w:b/>
          <w:sz w:val="32"/>
          <w:szCs w:val="32"/>
        </w:rPr>
        <w:t xml:space="preserve"> </w:t>
      </w:r>
      <w:r w:rsidRPr="001E164B">
        <w:rPr>
          <w:rFonts w:asciiTheme="minorHAnsi" w:hAnsiTheme="minorHAnsi" w:cstheme="minorHAnsi"/>
          <w:b/>
          <w:sz w:val="32"/>
          <w:szCs w:val="32"/>
        </w:rPr>
        <w:t>you’re refer</w:t>
      </w:r>
      <w:r w:rsidR="001E164B" w:rsidRPr="001E164B">
        <w:rPr>
          <w:rFonts w:asciiTheme="minorHAnsi" w:hAnsiTheme="minorHAnsi" w:cstheme="minorHAnsi"/>
          <w:b/>
          <w:sz w:val="32"/>
          <w:szCs w:val="32"/>
        </w:rPr>
        <w:t>ring was working with children</w:t>
      </w:r>
    </w:p>
    <w:p w14:paraId="083CF451" w14:textId="76AFB579" w:rsidR="001E164B" w:rsidRDefault="001E164B" w:rsidP="00BE40DF">
      <w:pPr>
        <w:spacing w:line="360" w:lineRule="auto"/>
        <w:rPr>
          <w:rFonts w:asciiTheme="minorHAnsi" w:hAnsiTheme="minorHAnsi" w:cstheme="minorHAnsi"/>
          <w:szCs w:val="24"/>
        </w:rPr>
      </w:pPr>
      <w:r>
        <w:rPr>
          <w:rFonts w:asciiTheme="minorHAnsi" w:hAnsiTheme="minorHAnsi" w:cstheme="minorHAnsi"/>
          <w:szCs w:val="24"/>
        </w:rPr>
        <w:t>S</w:t>
      </w:r>
      <w:r w:rsidR="00CC0132" w:rsidRPr="00CC0132">
        <w:rPr>
          <w:rFonts w:asciiTheme="minorHAnsi" w:hAnsiTheme="minorHAnsi" w:cstheme="minorHAnsi"/>
          <w:szCs w:val="24"/>
        </w:rPr>
        <w:t>elect if any of the following describes the referred conduct:</w:t>
      </w:r>
      <w:r w:rsidR="00CC0132">
        <w:rPr>
          <w:rFonts w:asciiTheme="minorHAnsi" w:hAnsiTheme="minorHAnsi" w:cstheme="minorHAnsi"/>
          <w:szCs w:val="24"/>
        </w:rPr>
        <w:t xml:space="preserve"> </w:t>
      </w:r>
    </w:p>
    <w:p w14:paraId="31B66039" w14:textId="31B3FA5F"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 xml:space="preserve">Harmed a child </w:t>
      </w:r>
      <w:r w:rsidR="00A73295">
        <w:rPr>
          <w:rFonts w:asciiTheme="minorHAnsi" w:hAnsiTheme="minorHAnsi" w:cstheme="minorHAnsi"/>
          <w:szCs w:val="24"/>
        </w:rPr>
        <w:t xml:space="preserve"> </w:t>
      </w:r>
      <w:sdt>
        <w:sdtPr>
          <w:rPr>
            <w:rFonts w:asciiTheme="minorHAnsi" w:hAnsiTheme="minorHAnsi" w:cstheme="minorHAnsi"/>
            <w:szCs w:val="24"/>
          </w:rPr>
          <w:alias w:val="Select if they harmed a child."/>
          <w:tag w:val="Select if they harmed a child."/>
          <w:id w:val="-1646262663"/>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p>
    <w:p w14:paraId="6C5A7A52" w14:textId="0B19A734"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Placed a child at risk of harm</w:t>
      </w:r>
      <w:r w:rsidRPr="00CC0132">
        <w:rPr>
          <w:rFonts w:asciiTheme="minorHAnsi" w:hAnsiTheme="minorHAnsi" w:cstheme="minorHAnsi"/>
          <w:szCs w:val="24"/>
        </w:rPr>
        <w:tab/>
      </w:r>
      <w:sdt>
        <w:sdtPr>
          <w:rPr>
            <w:rFonts w:asciiTheme="minorHAnsi" w:hAnsiTheme="minorHAnsi" w:cstheme="minorHAnsi"/>
            <w:szCs w:val="24"/>
          </w:rPr>
          <w:alias w:val="Select if they placed a child at risk of harm."/>
          <w:tag w:val="Select if they placed a child at risk of harm."/>
          <w:id w:val="-1900731985"/>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Pr>
          <w:rFonts w:asciiTheme="minorHAnsi" w:hAnsiTheme="minorHAnsi" w:cstheme="minorHAnsi"/>
          <w:szCs w:val="24"/>
        </w:rPr>
        <w:t xml:space="preserve"> </w:t>
      </w:r>
    </w:p>
    <w:p w14:paraId="185CFC25" w14:textId="5A9833C3"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 xml:space="preserve">Engaged in inappropriate conduct </w:t>
      </w:r>
      <w:r w:rsidR="0083504B">
        <w:rPr>
          <w:rFonts w:asciiTheme="minorHAnsi" w:hAnsiTheme="minorHAnsi" w:cstheme="minorHAnsi"/>
          <w:szCs w:val="24"/>
        </w:rPr>
        <w:t>involving pornography</w:t>
      </w:r>
      <w:r w:rsidRPr="00CC0132">
        <w:rPr>
          <w:rFonts w:asciiTheme="minorHAnsi" w:hAnsiTheme="minorHAnsi" w:cstheme="minorHAnsi"/>
          <w:szCs w:val="24"/>
        </w:rPr>
        <w:tab/>
      </w:r>
      <w:sdt>
        <w:sdtPr>
          <w:rPr>
            <w:rFonts w:asciiTheme="minorHAnsi" w:hAnsiTheme="minorHAnsi" w:cstheme="minorHAnsi"/>
            <w:szCs w:val="24"/>
          </w:rPr>
          <w:alias w:val="Select if they engaged in inappropriate conduct involving pornography."/>
          <w:tag w:val="Select if they engaged in inappropriate conduct involving pornography."/>
          <w:id w:val="-2021064269"/>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p>
    <w:p w14:paraId="736B3003" w14:textId="27D7F018"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 xml:space="preserve">Engaged in inappropriate conduct of a sexual nature involving a child </w:t>
      </w:r>
      <w:r w:rsidR="00512978">
        <w:rPr>
          <w:rFonts w:asciiTheme="minorHAnsi" w:hAnsiTheme="minorHAnsi" w:cstheme="minorHAnsi"/>
          <w:szCs w:val="24"/>
        </w:rPr>
        <w:tab/>
      </w:r>
      <w:sdt>
        <w:sdtPr>
          <w:rPr>
            <w:rFonts w:asciiTheme="minorHAnsi" w:hAnsiTheme="minorHAnsi" w:cstheme="minorHAnsi"/>
            <w:szCs w:val="24"/>
          </w:rPr>
          <w:alias w:val="Select if they engaged in inappropriate conduct of a sexual nature involving a child."/>
          <w:tag w:val="Select if they engaged in inappropriate conduct of a sexual nature involving a child."/>
          <w:id w:val="1598288146"/>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Pr>
          <w:rFonts w:asciiTheme="minorHAnsi" w:hAnsiTheme="minorHAnsi" w:cstheme="minorHAnsi"/>
          <w:szCs w:val="24"/>
        </w:rPr>
        <w:t xml:space="preserve"> </w:t>
      </w:r>
    </w:p>
    <w:p w14:paraId="40F938E2" w14:textId="1C665766" w:rsidR="00CC0132" w:rsidRDefault="00CC0132" w:rsidP="00BE40DF">
      <w:pPr>
        <w:spacing w:after="200" w:line="360" w:lineRule="auto"/>
        <w:rPr>
          <w:rFonts w:asciiTheme="minorHAnsi" w:hAnsiTheme="minorHAnsi" w:cstheme="minorHAnsi"/>
          <w:szCs w:val="24"/>
        </w:rPr>
      </w:pPr>
      <w:r>
        <w:rPr>
          <w:rFonts w:asciiTheme="minorHAnsi" w:hAnsiTheme="minorHAnsi" w:cstheme="minorHAnsi"/>
          <w:szCs w:val="24"/>
        </w:rPr>
        <w:t>Gave inappropriate medical treatment to a child</w:t>
      </w:r>
      <w:r w:rsidR="00A73295">
        <w:rPr>
          <w:rFonts w:asciiTheme="minorHAnsi" w:hAnsiTheme="minorHAnsi" w:cstheme="minorHAnsi"/>
          <w:szCs w:val="24"/>
        </w:rPr>
        <w:t xml:space="preserve"> </w:t>
      </w:r>
      <w:r>
        <w:rPr>
          <w:rFonts w:asciiTheme="minorHAnsi" w:hAnsiTheme="minorHAnsi" w:cstheme="minorHAnsi"/>
          <w:szCs w:val="24"/>
        </w:rPr>
        <w:t xml:space="preserve"> </w:t>
      </w:r>
      <w:sdt>
        <w:sdtPr>
          <w:rPr>
            <w:rFonts w:asciiTheme="minorHAnsi" w:hAnsiTheme="minorHAnsi" w:cstheme="minorHAnsi"/>
            <w:szCs w:val="24"/>
          </w:rPr>
          <w:alias w:val="Select if they gave inappropriate medical treatment to a child"/>
          <w:tag w:val="Select if they gave inappropriate medical treatment to a child."/>
          <w:id w:val="-1415786373"/>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33B089C8" w14:textId="74B1F200" w:rsidR="001E164B" w:rsidRPr="001E164B" w:rsidRDefault="00CC0132" w:rsidP="00BE40DF">
      <w:pPr>
        <w:spacing w:before="240" w:after="120" w:line="276" w:lineRule="auto"/>
        <w:rPr>
          <w:rFonts w:asciiTheme="minorHAnsi" w:hAnsiTheme="minorHAnsi" w:cstheme="minorHAnsi"/>
          <w:b/>
          <w:sz w:val="32"/>
          <w:szCs w:val="32"/>
        </w:rPr>
      </w:pPr>
      <w:r w:rsidRPr="001E164B">
        <w:rPr>
          <w:rFonts w:asciiTheme="minorHAnsi" w:hAnsiTheme="minorHAnsi" w:cstheme="minorHAnsi"/>
          <w:b/>
          <w:sz w:val="32"/>
          <w:szCs w:val="32"/>
        </w:rPr>
        <w:t xml:space="preserve">If the </w:t>
      </w:r>
      <w:r w:rsidR="0083504B">
        <w:rPr>
          <w:rFonts w:asciiTheme="minorHAnsi" w:hAnsiTheme="minorHAnsi" w:cstheme="minorHAnsi"/>
          <w:b/>
          <w:sz w:val="32"/>
          <w:szCs w:val="32"/>
        </w:rPr>
        <w:t>individual</w:t>
      </w:r>
      <w:r w:rsidR="0083504B" w:rsidRPr="001E164B">
        <w:rPr>
          <w:rFonts w:asciiTheme="minorHAnsi" w:hAnsiTheme="minorHAnsi" w:cstheme="minorHAnsi"/>
          <w:b/>
          <w:sz w:val="32"/>
          <w:szCs w:val="32"/>
        </w:rPr>
        <w:t xml:space="preserve"> </w:t>
      </w:r>
      <w:r w:rsidRPr="001E164B">
        <w:rPr>
          <w:rFonts w:asciiTheme="minorHAnsi" w:hAnsiTheme="minorHAnsi" w:cstheme="minorHAnsi"/>
          <w:b/>
          <w:sz w:val="32"/>
          <w:szCs w:val="32"/>
        </w:rPr>
        <w:t>you’re referring wa</w:t>
      </w:r>
      <w:r w:rsidR="001E164B" w:rsidRPr="001E164B">
        <w:rPr>
          <w:rFonts w:asciiTheme="minorHAnsi" w:hAnsiTheme="minorHAnsi" w:cstheme="minorHAnsi"/>
          <w:b/>
          <w:sz w:val="32"/>
          <w:szCs w:val="32"/>
        </w:rPr>
        <w:t>s working with protected adults</w:t>
      </w:r>
    </w:p>
    <w:p w14:paraId="7CFC44B7" w14:textId="33913E8D" w:rsidR="001E164B" w:rsidRDefault="001E164B" w:rsidP="00BE40DF">
      <w:pPr>
        <w:spacing w:line="360" w:lineRule="auto"/>
        <w:rPr>
          <w:rFonts w:asciiTheme="minorHAnsi" w:hAnsiTheme="minorHAnsi" w:cstheme="minorHAnsi"/>
          <w:szCs w:val="24"/>
        </w:rPr>
      </w:pPr>
      <w:r>
        <w:rPr>
          <w:rFonts w:asciiTheme="minorHAnsi" w:hAnsiTheme="minorHAnsi" w:cstheme="minorHAnsi"/>
          <w:szCs w:val="24"/>
        </w:rPr>
        <w:t>S</w:t>
      </w:r>
      <w:r w:rsidR="00CC0132" w:rsidRPr="00CC0132">
        <w:rPr>
          <w:rFonts w:asciiTheme="minorHAnsi" w:hAnsiTheme="minorHAnsi" w:cstheme="minorHAnsi"/>
          <w:szCs w:val="24"/>
        </w:rPr>
        <w:t xml:space="preserve">elect if any of the following describes the referred </w:t>
      </w:r>
      <w:r w:rsidR="00AD02C4">
        <w:rPr>
          <w:rFonts w:asciiTheme="minorHAnsi" w:hAnsiTheme="minorHAnsi" w:cstheme="minorHAnsi"/>
          <w:szCs w:val="24"/>
        </w:rPr>
        <w:t>conduct</w:t>
      </w:r>
      <w:r w:rsidR="00CC0132" w:rsidRPr="00CC0132">
        <w:rPr>
          <w:rFonts w:asciiTheme="minorHAnsi" w:hAnsiTheme="minorHAnsi" w:cstheme="minorHAnsi"/>
          <w:szCs w:val="24"/>
        </w:rPr>
        <w:t>:</w:t>
      </w:r>
    </w:p>
    <w:p w14:paraId="7FA6CF33" w14:textId="776677D1" w:rsidR="0003377B" w:rsidRDefault="00CC0132" w:rsidP="00BE40DF">
      <w:pPr>
        <w:spacing w:line="360" w:lineRule="auto"/>
        <w:rPr>
          <w:rFonts w:asciiTheme="minorHAnsi" w:hAnsiTheme="minorHAnsi" w:cstheme="minorHAnsi"/>
          <w:szCs w:val="24"/>
        </w:rPr>
      </w:pPr>
      <w:r>
        <w:rPr>
          <w:rFonts w:asciiTheme="minorHAnsi" w:hAnsiTheme="minorHAnsi" w:cstheme="minorHAnsi"/>
          <w:szCs w:val="24"/>
        </w:rPr>
        <w:t>Harmed a</w:t>
      </w:r>
      <w:r w:rsidR="0083504B">
        <w:rPr>
          <w:rFonts w:asciiTheme="minorHAnsi" w:hAnsiTheme="minorHAnsi" w:cstheme="minorHAnsi"/>
          <w:szCs w:val="24"/>
        </w:rPr>
        <w:t xml:space="preserve"> protected</w:t>
      </w:r>
      <w:r>
        <w:rPr>
          <w:rFonts w:asciiTheme="minorHAnsi" w:hAnsiTheme="minorHAnsi" w:cstheme="minorHAnsi"/>
          <w:szCs w:val="24"/>
        </w:rPr>
        <w:t xml:space="preserve"> adult </w:t>
      </w:r>
      <w:r w:rsidR="00A73295">
        <w:rPr>
          <w:rFonts w:asciiTheme="minorHAnsi" w:hAnsiTheme="minorHAnsi" w:cstheme="minorHAnsi"/>
          <w:szCs w:val="24"/>
        </w:rPr>
        <w:t xml:space="preserve"> </w:t>
      </w:r>
      <w:sdt>
        <w:sdtPr>
          <w:rPr>
            <w:rFonts w:asciiTheme="minorHAnsi" w:hAnsiTheme="minorHAnsi" w:cstheme="minorHAnsi"/>
            <w:szCs w:val="24"/>
          </w:rPr>
          <w:alias w:val="Select if they harmed an adult."/>
          <w:tag w:val="Select if they harmed an adult."/>
          <w:id w:val="1736666303"/>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p>
    <w:p w14:paraId="2190CB88" w14:textId="2E840EB2"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 xml:space="preserve">Placed a </w:t>
      </w:r>
      <w:r w:rsidR="0083504B">
        <w:rPr>
          <w:rFonts w:asciiTheme="minorHAnsi" w:hAnsiTheme="minorHAnsi" w:cstheme="minorHAnsi"/>
          <w:szCs w:val="24"/>
        </w:rPr>
        <w:t xml:space="preserve">protected </w:t>
      </w:r>
      <w:r>
        <w:rPr>
          <w:rFonts w:asciiTheme="minorHAnsi" w:hAnsiTheme="minorHAnsi" w:cstheme="minorHAnsi"/>
          <w:szCs w:val="24"/>
        </w:rPr>
        <w:t>adult at risk of harm</w:t>
      </w:r>
      <w:r w:rsidR="00A73295">
        <w:rPr>
          <w:rFonts w:asciiTheme="minorHAnsi" w:hAnsiTheme="minorHAnsi" w:cstheme="minorHAnsi"/>
          <w:szCs w:val="24"/>
        </w:rPr>
        <w:t xml:space="preserve"> </w:t>
      </w:r>
      <w:r>
        <w:rPr>
          <w:rFonts w:asciiTheme="minorHAnsi" w:hAnsiTheme="minorHAnsi" w:cstheme="minorHAnsi"/>
          <w:szCs w:val="24"/>
        </w:rPr>
        <w:t xml:space="preserve"> </w:t>
      </w:r>
      <w:sdt>
        <w:sdtPr>
          <w:rPr>
            <w:rFonts w:asciiTheme="minorHAnsi" w:hAnsiTheme="minorHAnsi" w:cstheme="minorHAnsi"/>
            <w:szCs w:val="24"/>
          </w:rPr>
          <w:alias w:val="Select if they placed an adult at risk of harm."/>
          <w:tag w:val="Select if they placed an adult at risk of harm."/>
          <w:id w:val="993064092"/>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Pr>
          <w:rFonts w:asciiTheme="minorHAnsi" w:hAnsiTheme="minorHAnsi" w:cstheme="minorHAnsi"/>
          <w:szCs w:val="24"/>
        </w:rPr>
        <w:t xml:space="preserve"> </w:t>
      </w:r>
    </w:p>
    <w:p w14:paraId="1703BC65" w14:textId="178C9C93"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Engaged in inappropriate conduct involving pornography</w:t>
      </w:r>
      <w:r w:rsidRPr="00CC0132">
        <w:rPr>
          <w:rFonts w:asciiTheme="minorHAnsi" w:hAnsiTheme="minorHAnsi" w:cstheme="minorHAnsi"/>
          <w:szCs w:val="24"/>
        </w:rPr>
        <w:tab/>
      </w:r>
      <w:sdt>
        <w:sdtPr>
          <w:rPr>
            <w:rFonts w:asciiTheme="minorHAnsi" w:hAnsiTheme="minorHAnsi" w:cstheme="minorHAnsi"/>
            <w:szCs w:val="24"/>
          </w:rPr>
          <w:alias w:val="Select if they engaged in inappropriate conduct involving pornography."/>
          <w:tag w:val="Select if they engaged in inappropriate conduct involving pornography."/>
          <w:id w:val="2030372423"/>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Pr>
          <w:rFonts w:asciiTheme="minorHAnsi" w:hAnsiTheme="minorHAnsi" w:cstheme="minorHAnsi"/>
          <w:szCs w:val="24"/>
        </w:rPr>
        <w:t xml:space="preserve"> </w:t>
      </w:r>
    </w:p>
    <w:p w14:paraId="2E1BD861" w14:textId="290C225D" w:rsidR="001E164B" w:rsidRDefault="00CC0132" w:rsidP="00BE40DF">
      <w:pPr>
        <w:spacing w:line="360" w:lineRule="auto"/>
        <w:rPr>
          <w:rFonts w:asciiTheme="minorHAnsi" w:hAnsiTheme="minorHAnsi" w:cstheme="minorHAnsi"/>
          <w:szCs w:val="24"/>
        </w:rPr>
      </w:pPr>
      <w:r>
        <w:rPr>
          <w:rFonts w:asciiTheme="minorHAnsi" w:hAnsiTheme="minorHAnsi" w:cstheme="minorHAnsi"/>
          <w:szCs w:val="24"/>
        </w:rPr>
        <w:t>Engaged in inappropriate conduct of a sexual nature involving a</w:t>
      </w:r>
      <w:r w:rsidR="0083504B">
        <w:rPr>
          <w:rFonts w:asciiTheme="minorHAnsi" w:hAnsiTheme="minorHAnsi" w:cstheme="minorHAnsi"/>
          <w:szCs w:val="24"/>
        </w:rPr>
        <w:t xml:space="preserve"> protected</w:t>
      </w:r>
      <w:r>
        <w:rPr>
          <w:rFonts w:asciiTheme="minorHAnsi" w:hAnsiTheme="minorHAnsi" w:cstheme="minorHAnsi"/>
          <w:szCs w:val="24"/>
        </w:rPr>
        <w:t xml:space="preserve"> adult </w:t>
      </w:r>
      <w:r w:rsidR="00A73295">
        <w:rPr>
          <w:rFonts w:asciiTheme="minorHAnsi" w:hAnsiTheme="minorHAnsi" w:cstheme="minorHAnsi"/>
          <w:szCs w:val="24"/>
        </w:rPr>
        <w:t xml:space="preserve"> </w:t>
      </w:r>
      <w:sdt>
        <w:sdtPr>
          <w:rPr>
            <w:rFonts w:asciiTheme="minorHAnsi" w:hAnsiTheme="minorHAnsi" w:cstheme="minorHAnsi"/>
            <w:szCs w:val="24"/>
          </w:rPr>
          <w:alias w:val="Select if they engaged in inappropriate conduct of a sexual nature involving an adult."/>
          <w:tag w:val="Select if they engaged in inappropriate conduct of a sexual nature involving an adult."/>
          <w:id w:val="461080048"/>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p>
    <w:p w14:paraId="1C20FDC1" w14:textId="56BF4152" w:rsidR="00CC0132" w:rsidRDefault="00CC0132" w:rsidP="00BE40DF">
      <w:pPr>
        <w:spacing w:after="240" w:line="360" w:lineRule="auto"/>
        <w:rPr>
          <w:rFonts w:asciiTheme="minorHAnsi" w:hAnsiTheme="minorHAnsi" w:cstheme="minorHAnsi"/>
          <w:szCs w:val="24"/>
        </w:rPr>
      </w:pPr>
      <w:r>
        <w:rPr>
          <w:rFonts w:asciiTheme="minorHAnsi" w:hAnsiTheme="minorHAnsi" w:cstheme="minorHAnsi"/>
          <w:szCs w:val="24"/>
        </w:rPr>
        <w:t xml:space="preserve">Gave inappropriate medical treatment to a </w:t>
      </w:r>
      <w:r w:rsidR="00553AFB">
        <w:rPr>
          <w:rFonts w:asciiTheme="minorHAnsi" w:hAnsiTheme="minorHAnsi" w:cstheme="minorHAnsi"/>
          <w:szCs w:val="24"/>
        </w:rPr>
        <w:t xml:space="preserve">protected adult  </w:t>
      </w:r>
      <w:sdt>
        <w:sdtPr>
          <w:rPr>
            <w:rFonts w:asciiTheme="minorHAnsi" w:hAnsiTheme="minorHAnsi" w:cstheme="minorHAnsi"/>
            <w:szCs w:val="24"/>
          </w:rPr>
          <w:alias w:val="Select if they gave inappropriate medical treatment to a protected adult."/>
          <w:tag w:val="Select if they gave inappropriate medical treatment to a protected adult."/>
          <w:id w:val="-1199002548"/>
          <w14:checkbox>
            <w14:checked w14:val="0"/>
            <w14:checkedState w14:val="2612" w14:font="MS Gothic"/>
            <w14:uncheckedState w14:val="2610" w14:font="MS Gothic"/>
          </w14:checkbox>
        </w:sdtPr>
        <w:sdtEndPr/>
        <w:sdtContent>
          <w:r w:rsidRPr="00CC0132">
            <w:rPr>
              <w:rFonts w:ascii="Segoe UI Symbol" w:eastAsia="MS Gothic" w:hAnsi="Segoe UI Symbol" w:cs="Segoe UI Symbol"/>
              <w:szCs w:val="24"/>
            </w:rPr>
            <w:t>☐</w:t>
          </w:r>
        </w:sdtContent>
      </w:sdt>
      <w:r w:rsidRPr="00CC0132">
        <w:rPr>
          <w:rFonts w:asciiTheme="minorHAnsi" w:hAnsiTheme="minorHAnsi" w:cstheme="minorHAnsi"/>
          <w:szCs w:val="24"/>
        </w:rPr>
        <w:tab/>
      </w:r>
    </w:p>
    <w:p w14:paraId="748412AB" w14:textId="302007E3" w:rsidR="003161CC" w:rsidRPr="003161CC" w:rsidRDefault="003161CC" w:rsidP="00BE40DF">
      <w:pPr>
        <w:spacing w:after="300" w:line="276" w:lineRule="auto"/>
        <w:rPr>
          <w:rFonts w:asciiTheme="minorHAnsi" w:hAnsiTheme="minorHAnsi" w:cstheme="minorHAnsi"/>
          <w:b/>
          <w:bCs/>
          <w:szCs w:val="24"/>
        </w:rPr>
      </w:pPr>
      <w:r w:rsidRPr="003161CC">
        <w:rPr>
          <w:rFonts w:asciiTheme="minorHAnsi" w:hAnsiTheme="minorHAnsi" w:cstheme="minorHAnsi"/>
          <w:b/>
          <w:bCs/>
          <w:szCs w:val="24"/>
        </w:rPr>
        <w:t xml:space="preserve">You must select at least one option </w:t>
      </w:r>
      <w:r>
        <w:rPr>
          <w:rFonts w:asciiTheme="minorHAnsi" w:hAnsiTheme="minorHAnsi" w:cstheme="minorHAnsi"/>
          <w:b/>
          <w:bCs/>
          <w:szCs w:val="24"/>
        </w:rPr>
        <w:t xml:space="preserve">in the children and/or protected adults sections above. </w:t>
      </w:r>
    </w:p>
    <w:p w14:paraId="16D2C090" w14:textId="09CD2DC6" w:rsidR="0083504B" w:rsidRPr="00343082" w:rsidRDefault="0083504B" w:rsidP="00BE40DF">
      <w:pPr>
        <w:spacing w:after="120" w:line="276" w:lineRule="auto"/>
        <w:rPr>
          <w:rFonts w:ascii="Calibri" w:eastAsia="Calibri" w:hAnsi="Calibri" w:cs="Calibri"/>
          <w:b/>
          <w:bCs/>
          <w:sz w:val="32"/>
          <w:szCs w:val="32"/>
        </w:rPr>
      </w:pPr>
      <w:r w:rsidRPr="00343082">
        <w:rPr>
          <w:rFonts w:ascii="Calibri" w:eastAsia="Calibri" w:hAnsi="Calibri" w:cs="Calibri"/>
          <w:b/>
          <w:bCs/>
          <w:sz w:val="32"/>
          <w:szCs w:val="32"/>
        </w:rPr>
        <w:t>About the referred conduct</w:t>
      </w:r>
    </w:p>
    <w:p w14:paraId="4A9CD104" w14:textId="7E7D4BC0" w:rsidR="0083504B" w:rsidRDefault="0083504B" w:rsidP="00BE40DF">
      <w:pPr>
        <w:spacing w:after="120" w:line="276" w:lineRule="auto"/>
        <w:rPr>
          <w:rFonts w:asciiTheme="minorHAnsi" w:hAnsiTheme="minorHAnsi" w:cstheme="minorHAnsi"/>
          <w:szCs w:val="24"/>
        </w:rPr>
      </w:pPr>
      <w:r>
        <w:rPr>
          <w:rFonts w:asciiTheme="minorHAnsi" w:hAnsiTheme="minorHAnsi" w:cstheme="minorHAnsi"/>
          <w:szCs w:val="24"/>
        </w:rPr>
        <w:t xml:space="preserve">Please provide details of any </w:t>
      </w:r>
      <w:r w:rsidR="00DC12F8">
        <w:rPr>
          <w:rFonts w:asciiTheme="minorHAnsi" w:hAnsiTheme="minorHAnsi" w:cstheme="minorHAnsi"/>
          <w:szCs w:val="24"/>
        </w:rPr>
        <w:t>referred</w:t>
      </w:r>
      <w:r>
        <w:rPr>
          <w:rFonts w:asciiTheme="minorHAnsi" w:hAnsiTheme="minorHAnsi" w:cstheme="minorHAnsi"/>
          <w:szCs w:val="24"/>
        </w:rPr>
        <w:t xml:space="preserve"> conduct, including any of the following:</w:t>
      </w:r>
    </w:p>
    <w:p w14:paraId="064653B7" w14:textId="77777777" w:rsidR="0083504B" w:rsidRPr="0083504B" w:rsidRDefault="0083504B" w:rsidP="007D65C3">
      <w:pPr>
        <w:pStyle w:val="ListParagraph"/>
        <w:numPr>
          <w:ilvl w:val="0"/>
          <w:numId w:val="15"/>
        </w:numPr>
        <w:spacing w:line="276" w:lineRule="auto"/>
        <w:rPr>
          <w:rFonts w:asciiTheme="minorHAnsi" w:hAnsiTheme="minorHAnsi" w:cstheme="minorHAnsi"/>
          <w:szCs w:val="24"/>
        </w:rPr>
      </w:pPr>
      <w:r w:rsidRPr="0083504B">
        <w:rPr>
          <w:rFonts w:asciiTheme="minorHAnsi" w:hAnsiTheme="minorHAnsi" w:cstheme="minorHAnsi"/>
          <w:szCs w:val="24"/>
        </w:rPr>
        <w:t>witness statements</w:t>
      </w:r>
    </w:p>
    <w:p w14:paraId="79C21256" w14:textId="77777777" w:rsidR="0083504B" w:rsidRPr="0083504B" w:rsidRDefault="0083504B" w:rsidP="007D65C3">
      <w:pPr>
        <w:pStyle w:val="ListParagraph"/>
        <w:numPr>
          <w:ilvl w:val="0"/>
          <w:numId w:val="15"/>
        </w:numPr>
        <w:spacing w:line="276" w:lineRule="auto"/>
        <w:rPr>
          <w:rFonts w:asciiTheme="minorHAnsi" w:hAnsiTheme="minorHAnsi" w:cstheme="minorHAnsi"/>
          <w:szCs w:val="24"/>
        </w:rPr>
      </w:pPr>
      <w:r>
        <w:rPr>
          <w:rFonts w:asciiTheme="minorHAnsi" w:hAnsiTheme="minorHAnsi" w:cstheme="minorHAnsi"/>
          <w:szCs w:val="24"/>
        </w:rPr>
        <w:t>t</w:t>
      </w:r>
      <w:r w:rsidRPr="007D65C3">
        <w:rPr>
          <w:rFonts w:asciiTheme="minorHAnsi" w:hAnsiTheme="minorHAnsi" w:cstheme="minorHAnsi"/>
          <w:szCs w:val="24"/>
        </w:rPr>
        <w:t>ranscrip</w:t>
      </w:r>
      <w:r w:rsidRPr="0083504B">
        <w:rPr>
          <w:rFonts w:asciiTheme="minorHAnsi" w:hAnsiTheme="minorHAnsi" w:cstheme="minorHAnsi"/>
          <w:szCs w:val="24"/>
        </w:rPr>
        <w:t>ts of meetings and interviews</w:t>
      </w:r>
    </w:p>
    <w:p w14:paraId="1BFFD0DE" w14:textId="426CD14A" w:rsidR="0083504B" w:rsidRDefault="0083504B" w:rsidP="00BE40DF">
      <w:pPr>
        <w:pStyle w:val="ListParagraph"/>
        <w:numPr>
          <w:ilvl w:val="0"/>
          <w:numId w:val="15"/>
        </w:numPr>
        <w:spacing w:after="240" w:line="276" w:lineRule="auto"/>
        <w:ind w:left="714" w:hanging="357"/>
        <w:rPr>
          <w:rFonts w:asciiTheme="minorHAnsi" w:hAnsiTheme="minorHAnsi" w:cstheme="minorHAnsi"/>
          <w:szCs w:val="24"/>
        </w:rPr>
      </w:pPr>
      <w:r>
        <w:rPr>
          <w:rFonts w:asciiTheme="minorHAnsi" w:hAnsiTheme="minorHAnsi" w:cstheme="minorHAnsi"/>
          <w:szCs w:val="24"/>
        </w:rPr>
        <w:t>a</w:t>
      </w:r>
      <w:r w:rsidRPr="007D65C3">
        <w:rPr>
          <w:rFonts w:asciiTheme="minorHAnsi" w:hAnsiTheme="minorHAnsi" w:cstheme="minorHAnsi"/>
          <w:szCs w:val="24"/>
        </w:rPr>
        <w:t>ll correspondence pertain</w:t>
      </w:r>
      <w:r w:rsidRPr="0083504B">
        <w:rPr>
          <w:rFonts w:asciiTheme="minorHAnsi" w:hAnsiTheme="minorHAnsi" w:cstheme="minorHAnsi"/>
          <w:szCs w:val="24"/>
        </w:rPr>
        <w:t>ing to the referred individua</w:t>
      </w:r>
      <w:r>
        <w:rPr>
          <w:rFonts w:asciiTheme="minorHAnsi" w:hAnsiTheme="minorHAnsi" w:cstheme="minorHAnsi"/>
          <w:szCs w:val="24"/>
        </w:rPr>
        <w:t xml:space="preserve">l, </w:t>
      </w:r>
      <w:r w:rsidRPr="007D65C3">
        <w:rPr>
          <w:rFonts w:asciiTheme="minorHAnsi" w:hAnsiTheme="minorHAnsi" w:cstheme="minorHAnsi"/>
          <w:szCs w:val="24"/>
        </w:rPr>
        <w:t>including the letter of dismissal and any letters of resignation or appeal</w:t>
      </w:r>
    </w:p>
    <w:p w14:paraId="62B90C9E" w14:textId="2FF8BB0A" w:rsidR="00D12248" w:rsidRDefault="00E21EC7" w:rsidP="003161CC">
      <w:pPr>
        <w:spacing w:after="280" w:line="276" w:lineRule="auto"/>
        <w:rPr>
          <w:rFonts w:ascii="Calibri" w:eastAsia="Calibri" w:hAnsi="Calibri" w:cs="Calibri"/>
          <w:b/>
          <w:bCs/>
          <w:sz w:val="32"/>
          <w:szCs w:val="32"/>
        </w:rPr>
      </w:pPr>
      <w:sdt>
        <w:sdtPr>
          <w:rPr>
            <w:rStyle w:val="Style1"/>
            <w:rFonts w:eastAsiaTheme="minorHAnsi"/>
          </w:rPr>
          <w:alias w:val="Enter the details of the referred conduct"/>
          <w:tag w:val="Enter the details of the referred conduct"/>
          <w:id w:val="271681007"/>
          <w:placeholder>
            <w:docPart w:val="85240376131F4424AF2B51D11E368B6B"/>
          </w:placeholder>
          <w:showingPlcHdr/>
          <w:text/>
        </w:sdtPr>
        <w:sdtEndPr>
          <w:rPr>
            <w:rStyle w:val="DefaultParagraphFont"/>
            <w:rFonts w:ascii="Arial" w:hAnsi="Arial" w:cstheme="minorHAnsi"/>
            <w:color w:val="auto"/>
            <w:szCs w:val="24"/>
          </w:rPr>
        </w:sdtEndPr>
        <w:sdtContent>
          <w:r w:rsidR="0083504B" w:rsidRPr="00CC0132">
            <w:rPr>
              <w:rFonts w:asciiTheme="minorHAnsi" w:eastAsiaTheme="minorHAnsi" w:hAnsiTheme="minorHAnsi" w:cstheme="minorHAnsi"/>
              <w:color w:val="808080"/>
              <w:szCs w:val="24"/>
            </w:rPr>
            <w:t xml:space="preserve">Enter the details of the </w:t>
          </w:r>
          <w:r w:rsidR="00DC12F8">
            <w:rPr>
              <w:rFonts w:asciiTheme="minorHAnsi" w:eastAsiaTheme="minorHAnsi" w:hAnsiTheme="minorHAnsi" w:cstheme="minorHAnsi"/>
              <w:color w:val="808080"/>
              <w:szCs w:val="24"/>
            </w:rPr>
            <w:t>referred</w:t>
          </w:r>
          <w:r w:rsidR="0083504B">
            <w:rPr>
              <w:rFonts w:asciiTheme="minorHAnsi" w:eastAsiaTheme="minorHAnsi" w:hAnsiTheme="minorHAnsi" w:cstheme="minorHAnsi"/>
              <w:color w:val="808080"/>
              <w:szCs w:val="24"/>
            </w:rPr>
            <w:t xml:space="preserve"> conduct.</w:t>
          </w:r>
        </w:sdtContent>
      </w:sdt>
      <w:r w:rsidR="0083504B" w:rsidRPr="00CC0132">
        <w:rPr>
          <w:rFonts w:asciiTheme="minorHAnsi" w:hAnsiTheme="minorHAnsi" w:cstheme="minorHAnsi"/>
          <w:b/>
          <w:sz w:val="40"/>
          <w:szCs w:val="40"/>
        </w:rPr>
        <w:t xml:space="preserve"> </w:t>
      </w:r>
    </w:p>
    <w:p w14:paraId="56649158" w14:textId="3F005963" w:rsidR="00D12248" w:rsidRPr="00D12248" w:rsidRDefault="00E22009" w:rsidP="00BE40DF">
      <w:pPr>
        <w:spacing w:after="120" w:line="276" w:lineRule="auto"/>
        <w:rPr>
          <w:rFonts w:ascii="Calibri" w:eastAsia="Calibri" w:hAnsi="Calibri" w:cs="Calibri"/>
          <w:b/>
          <w:bCs/>
          <w:sz w:val="32"/>
          <w:szCs w:val="32"/>
        </w:rPr>
      </w:pPr>
      <w:r>
        <w:rPr>
          <w:rFonts w:ascii="Calibri" w:eastAsia="Calibri" w:hAnsi="Calibri" w:cs="Calibri"/>
          <w:b/>
          <w:bCs/>
          <w:sz w:val="32"/>
          <w:szCs w:val="32"/>
        </w:rPr>
        <w:lastRenderedPageBreak/>
        <w:t>P</w:t>
      </w:r>
      <w:r w:rsidR="00D12248" w:rsidRPr="00D12248">
        <w:rPr>
          <w:rFonts w:ascii="Calibri" w:eastAsia="Calibri" w:hAnsi="Calibri" w:cs="Calibri"/>
          <w:b/>
          <w:bCs/>
          <w:sz w:val="32"/>
          <w:szCs w:val="32"/>
        </w:rPr>
        <w:t xml:space="preserve">revious behaviours or incidents </w:t>
      </w:r>
    </w:p>
    <w:p w14:paraId="4161D3AF" w14:textId="7BF301A3" w:rsidR="00EF45E4" w:rsidRPr="0023106D" w:rsidRDefault="00D12248" w:rsidP="00BE40DF">
      <w:pPr>
        <w:spacing w:after="240" w:line="276" w:lineRule="auto"/>
        <w:rPr>
          <w:rFonts w:asciiTheme="minorHAnsi" w:hAnsiTheme="minorHAnsi" w:cstheme="minorHAnsi"/>
          <w:szCs w:val="24"/>
        </w:rPr>
      </w:pPr>
      <w:r w:rsidRPr="0023106D">
        <w:rPr>
          <w:rFonts w:asciiTheme="minorHAnsi" w:hAnsiTheme="minorHAnsi" w:cstheme="minorHAnsi"/>
          <w:szCs w:val="24"/>
        </w:rPr>
        <w:t xml:space="preserve">Please tell us about any known previous behaviour or incidents </w:t>
      </w:r>
      <w:r w:rsidR="00B22563">
        <w:rPr>
          <w:rFonts w:asciiTheme="minorHAnsi" w:hAnsiTheme="minorHAnsi" w:cstheme="minorHAnsi"/>
          <w:szCs w:val="24"/>
        </w:rPr>
        <w:t xml:space="preserve">that happened </w:t>
      </w:r>
      <w:r w:rsidRPr="0023106D">
        <w:rPr>
          <w:rFonts w:asciiTheme="minorHAnsi" w:hAnsiTheme="minorHAnsi" w:cstheme="minorHAnsi"/>
          <w:szCs w:val="24"/>
        </w:rPr>
        <w:t>before the referred behaviour took place. Include the action taken by the organisation.</w:t>
      </w:r>
    </w:p>
    <w:p w14:paraId="58AF2666" w14:textId="50CC48FC" w:rsidR="006A756A" w:rsidRPr="00CC0132" w:rsidRDefault="00E21EC7" w:rsidP="00BE40DF">
      <w:pPr>
        <w:spacing w:line="360" w:lineRule="auto"/>
        <w:rPr>
          <w:rFonts w:asciiTheme="minorHAnsi" w:hAnsiTheme="minorHAnsi" w:cstheme="minorHAnsi"/>
          <w:b/>
          <w:sz w:val="40"/>
          <w:szCs w:val="40"/>
        </w:rPr>
      </w:pPr>
      <w:sdt>
        <w:sdtPr>
          <w:rPr>
            <w:rStyle w:val="Style1"/>
            <w:rFonts w:eastAsiaTheme="minorHAnsi"/>
          </w:rPr>
          <w:alias w:val="Enter details about any known previous behaviour or incidents  "/>
          <w:tag w:val="Enter details about any known previous behaviour or incidents"/>
          <w:id w:val="-536740920"/>
          <w:placeholder>
            <w:docPart w:val="05B4F5222C724632AE0BDA4396B00A6E"/>
          </w:placeholder>
          <w:showingPlcHdr/>
          <w:text/>
        </w:sdtPr>
        <w:sdtEndPr>
          <w:rPr>
            <w:rStyle w:val="DefaultParagraphFont"/>
            <w:rFonts w:ascii="Arial" w:hAnsi="Arial" w:cstheme="minorHAnsi"/>
            <w:color w:val="auto"/>
            <w:szCs w:val="24"/>
          </w:rPr>
        </w:sdtEndPr>
        <w:sdtContent>
          <w:r w:rsidR="00890DDB" w:rsidRPr="00CC0132">
            <w:rPr>
              <w:rFonts w:asciiTheme="minorHAnsi" w:eastAsiaTheme="minorHAnsi" w:hAnsiTheme="minorHAnsi" w:cstheme="minorHAnsi"/>
              <w:color w:val="808080"/>
              <w:szCs w:val="24"/>
            </w:rPr>
            <w:t xml:space="preserve">Enter </w:t>
          </w:r>
          <w:r w:rsidR="00E40239">
            <w:rPr>
              <w:rFonts w:asciiTheme="minorHAnsi" w:eastAsiaTheme="minorHAnsi" w:hAnsiTheme="minorHAnsi" w:cstheme="minorHAnsi"/>
              <w:color w:val="808080"/>
              <w:szCs w:val="24"/>
            </w:rPr>
            <w:t>details of any known previous behaviours or incidents</w:t>
          </w:r>
          <w:r w:rsidR="00B22563">
            <w:rPr>
              <w:rFonts w:asciiTheme="minorHAnsi" w:eastAsiaTheme="minorHAnsi" w:hAnsiTheme="minorHAnsi" w:cstheme="minorHAnsi"/>
              <w:color w:val="808080"/>
              <w:szCs w:val="24"/>
            </w:rPr>
            <w:t>.</w:t>
          </w:r>
        </w:sdtContent>
      </w:sdt>
      <w:r w:rsidR="00890DDB" w:rsidRPr="00CC0132">
        <w:rPr>
          <w:rFonts w:asciiTheme="minorHAnsi" w:hAnsiTheme="minorHAnsi" w:cstheme="minorHAnsi"/>
          <w:b/>
          <w:sz w:val="40"/>
          <w:szCs w:val="40"/>
        </w:rPr>
        <w:t xml:space="preserve"> </w:t>
      </w:r>
      <w:r w:rsidR="006A756A" w:rsidRPr="00CC0132">
        <w:rPr>
          <w:rFonts w:asciiTheme="minorHAnsi" w:hAnsiTheme="minorHAnsi" w:cstheme="minorHAnsi"/>
          <w:b/>
          <w:sz w:val="40"/>
          <w:szCs w:val="40"/>
        </w:rPr>
        <w:br w:type="page"/>
      </w:r>
    </w:p>
    <w:p w14:paraId="5260F696" w14:textId="61F0D935" w:rsidR="006A756A" w:rsidRPr="00CC0132" w:rsidRDefault="006A756A" w:rsidP="00C03560">
      <w:pPr>
        <w:pStyle w:val="Heading"/>
        <w:spacing w:after="240"/>
      </w:pPr>
      <w:r w:rsidRPr="00CC0132">
        <w:lastRenderedPageBreak/>
        <w:t xml:space="preserve">Any action taken against the referred </w:t>
      </w:r>
      <w:r w:rsidR="0083504B">
        <w:t>individual</w:t>
      </w:r>
    </w:p>
    <w:p w14:paraId="6C9CAB3B" w14:textId="64F3FD8A" w:rsidR="00CC0132" w:rsidRDefault="00CC0132" w:rsidP="004F6380">
      <w:pPr>
        <w:spacing w:before="240" w:line="276" w:lineRule="auto"/>
        <w:rPr>
          <w:rFonts w:asciiTheme="minorHAnsi" w:hAnsiTheme="minorHAnsi" w:cstheme="minorHAnsi"/>
          <w:szCs w:val="24"/>
        </w:rPr>
      </w:pPr>
      <w:r w:rsidRPr="00CC0132">
        <w:rPr>
          <w:rFonts w:asciiTheme="minorHAnsi" w:hAnsiTheme="minorHAnsi" w:cstheme="minorHAnsi"/>
          <w:szCs w:val="24"/>
        </w:rPr>
        <w:t>Please provide details about any action you as the referring organisation have taken agains</w:t>
      </w:r>
      <w:r w:rsidR="009200E4">
        <w:rPr>
          <w:rFonts w:asciiTheme="minorHAnsi" w:hAnsiTheme="minorHAnsi" w:cstheme="minorHAnsi"/>
          <w:szCs w:val="24"/>
        </w:rPr>
        <w:t xml:space="preserve">t the </w:t>
      </w:r>
      <w:r w:rsidR="0083504B">
        <w:rPr>
          <w:rFonts w:asciiTheme="minorHAnsi" w:hAnsiTheme="minorHAnsi" w:cstheme="minorHAnsi"/>
          <w:szCs w:val="24"/>
        </w:rPr>
        <w:t xml:space="preserve">individual </w:t>
      </w:r>
      <w:r w:rsidR="009200E4">
        <w:rPr>
          <w:rFonts w:asciiTheme="minorHAnsi" w:hAnsiTheme="minorHAnsi" w:cstheme="minorHAnsi"/>
          <w:szCs w:val="24"/>
        </w:rPr>
        <w:t xml:space="preserve">you’re referring. </w:t>
      </w:r>
    </w:p>
    <w:p w14:paraId="3E832334" w14:textId="77F703D8" w:rsidR="009B2D8A" w:rsidRPr="00CC0132" w:rsidRDefault="009B2D8A" w:rsidP="004F6380">
      <w:pPr>
        <w:spacing w:before="240" w:line="276" w:lineRule="auto"/>
        <w:rPr>
          <w:rFonts w:asciiTheme="minorHAnsi" w:hAnsiTheme="minorHAnsi" w:cstheme="minorHAnsi"/>
          <w:szCs w:val="24"/>
        </w:rPr>
      </w:pPr>
      <w:r>
        <w:rPr>
          <w:rFonts w:asciiTheme="minorHAnsi" w:hAnsiTheme="minorHAnsi" w:cstheme="minorHAnsi"/>
          <w:szCs w:val="24"/>
        </w:rPr>
        <w:t xml:space="preserve">You must complete </w:t>
      </w:r>
      <w:r w:rsidR="001E164B">
        <w:rPr>
          <w:rFonts w:asciiTheme="minorHAnsi" w:hAnsiTheme="minorHAnsi" w:cstheme="minorHAnsi"/>
          <w:szCs w:val="24"/>
        </w:rPr>
        <w:t>each section</w:t>
      </w:r>
      <w:r>
        <w:rPr>
          <w:rFonts w:asciiTheme="minorHAnsi" w:hAnsiTheme="minorHAnsi" w:cstheme="minorHAnsi"/>
          <w:szCs w:val="24"/>
        </w:rPr>
        <w:t xml:space="preserve">. </w:t>
      </w:r>
    </w:p>
    <w:p w14:paraId="2338C259" w14:textId="519D46D3" w:rsidR="00CC0132" w:rsidRPr="001E164B" w:rsidRDefault="00CC0132" w:rsidP="0095016F">
      <w:pPr>
        <w:spacing w:before="240" w:after="80" w:line="276" w:lineRule="auto"/>
        <w:rPr>
          <w:rFonts w:asciiTheme="minorHAnsi" w:hAnsiTheme="minorHAnsi" w:cstheme="minorHAnsi"/>
          <w:b/>
          <w:sz w:val="32"/>
          <w:szCs w:val="32"/>
        </w:rPr>
      </w:pPr>
      <w:r w:rsidRPr="001E164B">
        <w:rPr>
          <w:rFonts w:asciiTheme="minorHAnsi" w:hAnsiTheme="minorHAnsi" w:cstheme="minorHAnsi"/>
          <w:b/>
          <w:sz w:val="32"/>
          <w:szCs w:val="32"/>
        </w:rPr>
        <w:t>For employers</w:t>
      </w:r>
    </w:p>
    <w:p w14:paraId="4B34F926" w14:textId="2BC53B1E" w:rsidR="00CC0132" w:rsidRDefault="00CC0132" w:rsidP="00BE40DF">
      <w:pPr>
        <w:spacing w:after="120" w:line="276" w:lineRule="auto"/>
        <w:rPr>
          <w:rFonts w:asciiTheme="minorHAnsi" w:hAnsiTheme="minorHAnsi" w:cstheme="minorHAnsi"/>
        </w:rPr>
      </w:pPr>
      <w:r>
        <w:rPr>
          <w:rFonts w:asciiTheme="minorHAnsi" w:hAnsiTheme="minorHAnsi" w:cstheme="minorHAnsi"/>
        </w:rPr>
        <w:t xml:space="preserve">Based on the referral, please select one of the following: </w:t>
      </w:r>
    </w:p>
    <w:p w14:paraId="60130D3D" w14:textId="1233E016" w:rsidR="00CC0132" w:rsidRDefault="00CC0132"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 xml:space="preserve">you dismissed </w:t>
      </w:r>
      <w:r w:rsidRPr="00CC0132">
        <w:rPr>
          <w:rFonts w:asciiTheme="minorHAnsi" w:hAnsiTheme="minorHAnsi" w:cstheme="minorHAnsi"/>
        </w:rPr>
        <w:t xml:space="preserve">or permanently transferred </w:t>
      </w:r>
      <w:r>
        <w:rPr>
          <w:rFonts w:asciiTheme="minorHAnsi" w:hAnsiTheme="minorHAnsi" w:cstheme="minorHAnsi"/>
        </w:rPr>
        <w:t xml:space="preserve">the </w:t>
      </w:r>
      <w:r w:rsidR="0083504B">
        <w:rPr>
          <w:rFonts w:asciiTheme="minorHAnsi" w:hAnsiTheme="minorHAnsi" w:cstheme="minorHAnsi"/>
        </w:rPr>
        <w:t>individual</w:t>
      </w:r>
      <w:r w:rsidR="0083504B" w:rsidRPr="00CC0132">
        <w:rPr>
          <w:rFonts w:asciiTheme="minorHAnsi" w:hAnsiTheme="minorHAnsi" w:cstheme="minorHAnsi"/>
        </w:rPr>
        <w:t xml:space="preserve"> </w:t>
      </w:r>
      <w:r w:rsidRPr="00CC0132">
        <w:rPr>
          <w:rFonts w:asciiTheme="minorHAnsi" w:hAnsiTheme="minorHAnsi" w:cstheme="minorHAnsi"/>
        </w:rPr>
        <w:t>to a position which does not involve regulated work</w:t>
      </w:r>
      <w:r w:rsidR="00AC6372">
        <w:rPr>
          <w:rFonts w:asciiTheme="minorHAnsi" w:hAnsiTheme="minorHAnsi" w:cstheme="minorHAnsi"/>
        </w:rPr>
        <w:t xml:space="preserve"> </w:t>
      </w:r>
      <w:r>
        <w:rPr>
          <w:rFonts w:asciiTheme="minorHAnsi" w:hAnsiTheme="minorHAnsi" w:cstheme="minorHAnsi"/>
        </w:rPr>
        <w:t xml:space="preserve"> </w:t>
      </w:r>
      <w:sdt>
        <w:sdtPr>
          <w:alias w:val="Select if you dismissed or transferred the person. "/>
          <w:tag w:val="Select if you dismissed or transferred the person. "/>
          <w:id w:val="-2048054076"/>
          <w14:checkbox>
            <w14:checked w14:val="0"/>
            <w14:checkedState w14:val="2612" w14:font="MS Gothic"/>
            <w14:uncheckedState w14:val="2610" w14:font="MS Gothic"/>
          </w14:checkbox>
        </w:sdtPr>
        <w:sdtEndPr/>
        <w:sdtContent>
          <w:r w:rsidR="008E38C0">
            <w:rPr>
              <w:rFonts w:ascii="MS Gothic" w:eastAsia="MS Gothic" w:hAnsi="MS Gothic" w:hint="eastAsia"/>
            </w:rPr>
            <w:t>☐</w:t>
          </w:r>
        </w:sdtContent>
      </w:sdt>
      <w:r w:rsidRPr="00CC0132">
        <w:rPr>
          <w:rFonts w:asciiTheme="minorHAnsi" w:hAnsiTheme="minorHAnsi" w:cstheme="minorHAnsi"/>
        </w:rPr>
        <w:t xml:space="preserve"> </w:t>
      </w:r>
    </w:p>
    <w:p w14:paraId="45662552" w14:textId="06F67402" w:rsidR="00CC0132" w:rsidRDefault="00CC0132"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you would</w:t>
      </w:r>
      <w:r w:rsidR="007F0852">
        <w:rPr>
          <w:rFonts w:asciiTheme="minorHAnsi" w:hAnsiTheme="minorHAnsi" w:cstheme="minorHAnsi"/>
        </w:rPr>
        <w:t xml:space="preserve"> or might</w:t>
      </w:r>
      <w:r>
        <w:rPr>
          <w:rFonts w:asciiTheme="minorHAnsi" w:hAnsiTheme="minorHAnsi" w:cstheme="minorHAnsi"/>
        </w:rPr>
        <w:t xml:space="preserve"> have dismissed or permanently transferred the </w:t>
      </w:r>
      <w:r w:rsidR="0083504B">
        <w:rPr>
          <w:rFonts w:asciiTheme="minorHAnsi" w:hAnsiTheme="minorHAnsi" w:cstheme="minorHAnsi"/>
        </w:rPr>
        <w:t xml:space="preserve">individual </w:t>
      </w:r>
      <w:r>
        <w:rPr>
          <w:rFonts w:asciiTheme="minorHAnsi" w:hAnsiTheme="minorHAnsi" w:cstheme="minorHAnsi"/>
        </w:rPr>
        <w:t>to a position which does not involved regulated work, if they had not already stopped doing regulated work or come to the end of a fixed term contract</w:t>
      </w:r>
      <w:r w:rsidR="00AC6372">
        <w:rPr>
          <w:rFonts w:asciiTheme="minorHAnsi" w:hAnsiTheme="minorHAnsi" w:cstheme="minorHAnsi"/>
        </w:rPr>
        <w:t xml:space="preserve"> </w:t>
      </w:r>
      <w:r>
        <w:rPr>
          <w:rFonts w:asciiTheme="minorHAnsi" w:hAnsiTheme="minorHAnsi" w:cstheme="minorHAnsi"/>
        </w:rPr>
        <w:t xml:space="preserve"> </w:t>
      </w:r>
      <w:sdt>
        <w:sdtPr>
          <w:alias w:val="Select if you would have dismissed or transferred the person. "/>
          <w:tag w:val="Select if you would have dismissed or transferred the person. "/>
          <w:id w:val="1302502744"/>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r w:rsidRPr="00CC0132">
        <w:rPr>
          <w:rFonts w:asciiTheme="minorHAnsi" w:hAnsiTheme="minorHAnsi" w:cstheme="minorHAnsi"/>
        </w:rPr>
        <w:t xml:space="preserve"> </w:t>
      </w:r>
    </w:p>
    <w:p w14:paraId="7B3F4077" w14:textId="4A272DC7" w:rsidR="008E38C0" w:rsidRDefault="00CC0132" w:rsidP="004F6380">
      <w:pPr>
        <w:pStyle w:val="ListParagraph"/>
        <w:numPr>
          <w:ilvl w:val="0"/>
          <w:numId w:val="11"/>
        </w:numPr>
        <w:spacing w:line="276" w:lineRule="auto"/>
        <w:rPr>
          <w:rFonts w:asciiTheme="minorHAnsi" w:hAnsiTheme="minorHAnsi" w:cstheme="minorHAnsi"/>
        </w:rPr>
      </w:pPr>
      <w:r w:rsidRPr="00CC0132">
        <w:rPr>
          <w:rFonts w:asciiTheme="minorHAnsi" w:hAnsiTheme="minorHAnsi" w:cstheme="minorHAnsi"/>
        </w:rPr>
        <w:t>you</w:t>
      </w:r>
      <w:r>
        <w:rPr>
          <w:rFonts w:asciiTheme="minorHAnsi" w:hAnsiTheme="minorHAnsi" w:cstheme="minorHAnsi"/>
        </w:rPr>
        <w:t xml:space="preserve"> would</w:t>
      </w:r>
      <w:r w:rsidR="00C15FFD">
        <w:rPr>
          <w:rFonts w:asciiTheme="minorHAnsi" w:hAnsiTheme="minorHAnsi" w:cstheme="minorHAnsi"/>
        </w:rPr>
        <w:t xml:space="preserve"> or might</w:t>
      </w:r>
      <w:r>
        <w:rPr>
          <w:rFonts w:asciiTheme="minorHAnsi" w:hAnsiTheme="minorHAnsi" w:cstheme="minorHAnsi"/>
        </w:rPr>
        <w:t xml:space="preserve"> have dismissed the </w:t>
      </w:r>
      <w:r w:rsidR="0083504B">
        <w:rPr>
          <w:rFonts w:asciiTheme="minorHAnsi" w:hAnsiTheme="minorHAnsi" w:cstheme="minorHAnsi"/>
        </w:rPr>
        <w:t xml:space="preserve">individual </w:t>
      </w:r>
      <w:r>
        <w:rPr>
          <w:rFonts w:asciiTheme="minorHAnsi" w:hAnsiTheme="minorHAnsi" w:cstheme="minorHAnsi"/>
        </w:rPr>
        <w:t>if you had access to information which</w:t>
      </w:r>
      <w:r w:rsidR="008E38C0">
        <w:rPr>
          <w:rFonts w:asciiTheme="minorHAnsi" w:hAnsiTheme="minorHAnsi" w:cstheme="minorHAnsi"/>
        </w:rPr>
        <w:t xml:space="preserve"> you were originally unaware of at the time the referred </w:t>
      </w:r>
      <w:r w:rsidR="0083504B">
        <w:rPr>
          <w:rFonts w:asciiTheme="minorHAnsi" w:hAnsiTheme="minorHAnsi" w:cstheme="minorHAnsi"/>
        </w:rPr>
        <w:t xml:space="preserve">conduct </w:t>
      </w:r>
      <w:r w:rsidR="008E38C0">
        <w:rPr>
          <w:rFonts w:asciiTheme="minorHAnsi" w:hAnsiTheme="minorHAnsi" w:cstheme="minorHAnsi"/>
        </w:rPr>
        <w:t xml:space="preserve">took place, or the </w:t>
      </w:r>
      <w:r w:rsidR="0083504B">
        <w:rPr>
          <w:rFonts w:asciiTheme="minorHAnsi" w:hAnsiTheme="minorHAnsi" w:cstheme="minorHAnsi"/>
        </w:rPr>
        <w:t xml:space="preserve">individual </w:t>
      </w:r>
      <w:r w:rsidR="008E38C0">
        <w:rPr>
          <w:rFonts w:asciiTheme="minorHAnsi" w:hAnsiTheme="minorHAnsi" w:cstheme="minorHAnsi"/>
        </w:rPr>
        <w:t>had not already stopped doing regulated work</w:t>
      </w:r>
      <w:r>
        <w:rPr>
          <w:rFonts w:asciiTheme="minorHAnsi" w:hAnsiTheme="minorHAnsi" w:cstheme="minorHAnsi"/>
        </w:rPr>
        <w:t xml:space="preserve"> </w:t>
      </w:r>
      <w:r w:rsidRPr="00CC0132">
        <w:rPr>
          <w:rFonts w:asciiTheme="minorHAnsi" w:hAnsiTheme="minorHAnsi" w:cstheme="minorHAnsi"/>
        </w:rPr>
        <w:t xml:space="preserve"> </w:t>
      </w:r>
      <w:sdt>
        <w:sdtPr>
          <w:alias w:val="Select if you would have dismissed or transferred the person."/>
          <w:tag w:val="Select if you would have dismissed or transferred the person."/>
          <w:id w:val="-177971731"/>
          <w14:checkbox>
            <w14:checked w14:val="0"/>
            <w14:checkedState w14:val="2612" w14:font="MS Gothic"/>
            <w14:uncheckedState w14:val="2610" w14:font="MS Gothic"/>
          </w14:checkbox>
        </w:sdtPr>
        <w:sdtEndPr/>
        <w:sdtContent>
          <w:r w:rsidR="008E38C0">
            <w:rPr>
              <w:rFonts w:ascii="MS Gothic" w:eastAsia="MS Gothic" w:hAnsi="MS Gothic" w:hint="eastAsia"/>
            </w:rPr>
            <w:t>☐</w:t>
          </w:r>
        </w:sdtContent>
      </w:sdt>
      <w:r w:rsidRPr="00CC0132">
        <w:rPr>
          <w:rFonts w:asciiTheme="minorHAnsi" w:hAnsiTheme="minorHAnsi" w:cstheme="minorHAnsi"/>
        </w:rPr>
        <w:t xml:space="preserve"> </w:t>
      </w:r>
    </w:p>
    <w:p w14:paraId="4062C820" w14:textId="0EA5677C" w:rsidR="00664AA4" w:rsidRDefault="00664AA4" w:rsidP="004F6380">
      <w:pPr>
        <w:spacing w:line="276" w:lineRule="auto"/>
        <w:rPr>
          <w:rFonts w:asciiTheme="minorHAnsi" w:hAnsiTheme="minorHAnsi" w:cstheme="minorHAnsi"/>
        </w:rPr>
      </w:pPr>
    </w:p>
    <w:p w14:paraId="7A7FC6B3" w14:textId="37286796" w:rsidR="00664AA4" w:rsidRPr="001E164B" w:rsidRDefault="00664AA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For employment agencies</w:t>
      </w:r>
    </w:p>
    <w:p w14:paraId="241AAB2D" w14:textId="6EBDCC15" w:rsidR="00664AA4" w:rsidRDefault="00664AA4" w:rsidP="00BE40DF">
      <w:pPr>
        <w:spacing w:after="120" w:line="276" w:lineRule="auto"/>
        <w:rPr>
          <w:rFonts w:asciiTheme="minorHAnsi" w:hAnsiTheme="minorHAnsi" w:cstheme="minorHAnsi"/>
        </w:rPr>
      </w:pPr>
      <w:r>
        <w:rPr>
          <w:rFonts w:asciiTheme="minorHAnsi" w:hAnsiTheme="minorHAnsi" w:cstheme="minorHAnsi"/>
        </w:rPr>
        <w:t>Based on the referral, please select one of the following:</w:t>
      </w:r>
    </w:p>
    <w:p w14:paraId="221F3030" w14:textId="0F14BCC0" w:rsidR="00664AA4" w:rsidRDefault="00664AA4"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 xml:space="preserve">you decided not to do any further business with the </w:t>
      </w:r>
      <w:r w:rsidR="00AD02C4">
        <w:rPr>
          <w:rFonts w:asciiTheme="minorHAnsi" w:hAnsiTheme="minorHAnsi" w:cstheme="minorHAnsi"/>
        </w:rPr>
        <w:t>individual</w:t>
      </w:r>
      <w:r w:rsidR="00AC6372">
        <w:rPr>
          <w:rFonts w:asciiTheme="minorHAnsi" w:hAnsiTheme="minorHAnsi" w:cstheme="minorHAnsi"/>
        </w:rPr>
        <w:t xml:space="preserve"> </w:t>
      </w:r>
      <w:r>
        <w:rPr>
          <w:rFonts w:asciiTheme="minorHAnsi" w:hAnsiTheme="minorHAnsi" w:cstheme="minorHAnsi"/>
        </w:rPr>
        <w:t xml:space="preserve"> </w:t>
      </w:r>
      <w:sdt>
        <w:sdtPr>
          <w:alias w:val="Select if you did not do any further business with the person."/>
          <w:tag w:val="Select if you did not do any further business with the person."/>
          <w:id w:val="893315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C0132">
        <w:rPr>
          <w:rFonts w:asciiTheme="minorHAnsi" w:hAnsiTheme="minorHAnsi" w:cstheme="minorHAnsi"/>
        </w:rPr>
        <w:t xml:space="preserve"> </w:t>
      </w:r>
    </w:p>
    <w:p w14:paraId="73486D07" w14:textId="4797B86D" w:rsidR="00664AA4" w:rsidRPr="00664AA4" w:rsidRDefault="00664AA4"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 xml:space="preserve">you decided not to offer or supply the </w:t>
      </w:r>
      <w:r w:rsidR="00AD02C4">
        <w:rPr>
          <w:rFonts w:asciiTheme="minorHAnsi" w:hAnsiTheme="minorHAnsi" w:cstheme="minorHAnsi"/>
        </w:rPr>
        <w:t>individual</w:t>
      </w:r>
      <w:r>
        <w:rPr>
          <w:rFonts w:asciiTheme="minorHAnsi" w:hAnsiTheme="minorHAnsi" w:cstheme="minorHAnsi"/>
        </w:rPr>
        <w:t xml:space="preserve"> for regulated work</w:t>
      </w:r>
      <w:r w:rsidR="00AC6372">
        <w:rPr>
          <w:rFonts w:asciiTheme="minorHAnsi" w:hAnsiTheme="minorHAnsi" w:cstheme="minorHAnsi"/>
        </w:rPr>
        <w:t xml:space="preserve"> </w:t>
      </w:r>
      <w:r>
        <w:rPr>
          <w:rFonts w:asciiTheme="minorHAnsi" w:hAnsiTheme="minorHAnsi" w:cstheme="minorHAnsi"/>
        </w:rPr>
        <w:t xml:space="preserve"> </w:t>
      </w:r>
      <w:sdt>
        <w:sdtPr>
          <w:alias w:val="Select if you did not offer or supply the person for regulated work."/>
          <w:tag w:val="Select if you did not offer or supply the person for regulated work."/>
          <w:id w:val="-1019851426"/>
          <w14:checkbox>
            <w14:checked w14:val="0"/>
            <w14:checkedState w14:val="2612" w14:font="MS Gothic"/>
            <w14:uncheckedState w14:val="2610" w14:font="MS Gothic"/>
          </w14:checkbox>
        </w:sdtPr>
        <w:sdtEndPr/>
        <w:sdtContent>
          <w:r w:rsidR="00AC6372">
            <w:rPr>
              <w:rFonts w:ascii="MS Gothic" w:eastAsia="MS Gothic" w:hAnsi="MS Gothic" w:hint="eastAsia"/>
            </w:rPr>
            <w:t>☐</w:t>
          </w:r>
        </w:sdtContent>
      </w:sdt>
    </w:p>
    <w:p w14:paraId="5D6E7E6B" w14:textId="0D4BFD0C" w:rsidR="00664AA4" w:rsidRDefault="00664AA4" w:rsidP="004F6380">
      <w:pPr>
        <w:spacing w:line="276" w:lineRule="auto"/>
        <w:rPr>
          <w:rFonts w:asciiTheme="minorHAnsi" w:hAnsiTheme="minorHAnsi" w:cstheme="minorHAnsi"/>
        </w:rPr>
      </w:pPr>
    </w:p>
    <w:p w14:paraId="5FD03C99" w14:textId="6524C850" w:rsidR="00664AA4" w:rsidRPr="001E164B" w:rsidRDefault="00664AA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For employment businesses</w:t>
      </w:r>
    </w:p>
    <w:p w14:paraId="52B19020" w14:textId="77777777" w:rsidR="00664AA4" w:rsidRDefault="00664AA4" w:rsidP="00BE40DF">
      <w:pPr>
        <w:spacing w:after="120" w:line="276" w:lineRule="auto"/>
        <w:rPr>
          <w:rFonts w:asciiTheme="minorHAnsi" w:hAnsiTheme="minorHAnsi" w:cstheme="minorHAnsi"/>
        </w:rPr>
      </w:pPr>
      <w:r>
        <w:rPr>
          <w:rFonts w:asciiTheme="minorHAnsi" w:hAnsiTheme="minorHAnsi" w:cstheme="minorHAnsi"/>
        </w:rPr>
        <w:t>Based on the referral, please select one of the following:</w:t>
      </w:r>
    </w:p>
    <w:p w14:paraId="00F2ED9A" w14:textId="7251C058" w:rsidR="00664AA4" w:rsidRDefault="00664AA4"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 xml:space="preserve">you dismissed the </w:t>
      </w:r>
      <w:r w:rsidR="00AD02C4">
        <w:rPr>
          <w:rFonts w:asciiTheme="minorHAnsi" w:hAnsiTheme="minorHAnsi" w:cstheme="minorHAnsi"/>
        </w:rPr>
        <w:t>individual</w:t>
      </w:r>
      <w:r w:rsidR="00AC6372">
        <w:rPr>
          <w:rFonts w:asciiTheme="minorHAnsi" w:hAnsiTheme="minorHAnsi" w:cstheme="minorHAnsi"/>
        </w:rPr>
        <w:t xml:space="preserve"> </w:t>
      </w:r>
      <w:r>
        <w:rPr>
          <w:rFonts w:asciiTheme="minorHAnsi" w:hAnsiTheme="minorHAnsi" w:cstheme="minorHAnsi"/>
        </w:rPr>
        <w:t xml:space="preserve"> </w:t>
      </w:r>
      <w:sdt>
        <w:sdtPr>
          <w:alias w:val="Select if you dismissed the person."/>
          <w:tag w:val="Select if you dismissed the person."/>
          <w:id w:val="3352690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C0132">
        <w:rPr>
          <w:rFonts w:asciiTheme="minorHAnsi" w:hAnsiTheme="minorHAnsi" w:cstheme="minorHAnsi"/>
        </w:rPr>
        <w:t xml:space="preserve"> </w:t>
      </w:r>
    </w:p>
    <w:p w14:paraId="0291D57C" w14:textId="431DAFCA" w:rsidR="00664AA4" w:rsidRDefault="00664AA4"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 xml:space="preserve">you would or might have dismissed the </w:t>
      </w:r>
      <w:r w:rsidR="00AD02C4">
        <w:rPr>
          <w:rFonts w:asciiTheme="minorHAnsi" w:hAnsiTheme="minorHAnsi" w:cstheme="minorHAnsi"/>
        </w:rPr>
        <w:t>individual</w:t>
      </w:r>
      <w:r>
        <w:rPr>
          <w:rFonts w:asciiTheme="minorHAnsi" w:hAnsiTheme="minorHAnsi" w:cstheme="minorHAnsi"/>
        </w:rPr>
        <w:t xml:space="preserve"> if they had not already stopped doing regulated work</w:t>
      </w:r>
      <w:r w:rsidR="00AC6372">
        <w:rPr>
          <w:rFonts w:asciiTheme="minorHAnsi" w:hAnsiTheme="minorHAnsi" w:cstheme="minorHAnsi"/>
        </w:rPr>
        <w:t xml:space="preserve"> </w:t>
      </w:r>
      <w:r>
        <w:rPr>
          <w:rFonts w:asciiTheme="minorHAnsi" w:hAnsiTheme="minorHAnsi" w:cstheme="minorHAnsi"/>
        </w:rPr>
        <w:t xml:space="preserve"> </w:t>
      </w:r>
      <w:sdt>
        <w:sdtPr>
          <w:alias w:val="Select if you would or might have dismissed the person."/>
          <w:tag w:val="Select if you would or might have dismissed the person."/>
          <w:id w:val="-1127611561"/>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r w:rsidRPr="00CC0132">
        <w:rPr>
          <w:rFonts w:asciiTheme="minorHAnsi" w:hAnsiTheme="minorHAnsi" w:cstheme="minorHAnsi"/>
        </w:rPr>
        <w:t xml:space="preserve"> </w:t>
      </w:r>
    </w:p>
    <w:p w14:paraId="39E274A0" w14:textId="5B2323EE" w:rsidR="004F6380" w:rsidRDefault="00664AA4" w:rsidP="004F6380">
      <w:pPr>
        <w:pStyle w:val="ListParagraph"/>
        <w:numPr>
          <w:ilvl w:val="0"/>
          <w:numId w:val="11"/>
        </w:numPr>
        <w:spacing w:line="276" w:lineRule="auto"/>
        <w:rPr>
          <w:rFonts w:asciiTheme="minorHAnsi" w:hAnsiTheme="minorHAnsi" w:cstheme="minorHAnsi"/>
        </w:rPr>
      </w:pPr>
      <w:r>
        <w:rPr>
          <w:rFonts w:asciiTheme="minorHAnsi" w:hAnsiTheme="minorHAnsi" w:cstheme="minorHAnsi"/>
        </w:rPr>
        <w:t xml:space="preserve">you decided not to offer or supply the </w:t>
      </w:r>
      <w:r w:rsidR="00AD02C4">
        <w:rPr>
          <w:rFonts w:asciiTheme="minorHAnsi" w:hAnsiTheme="minorHAnsi" w:cstheme="minorHAnsi"/>
        </w:rPr>
        <w:t>individual</w:t>
      </w:r>
      <w:r>
        <w:rPr>
          <w:rFonts w:asciiTheme="minorHAnsi" w:hAnsiTheme="minorHAnsi" w:cstheme="minorHAnsi"/>
        </w:rPr>
        <w:t xml:space="preserve"> for further regulated work</w:t>
      </w:r>
      <w:r w:rsidR="00AC6372">
        <w:rPr>
          <w:rFonts w:asciiTheme="minorHAnsi" w:hAnsiTheme="minorHAnsi" w:cstheme="minorHAnsi"/>
        </w:rPr>
        <w:t xml:space="preserve"> </w:t>
      </w:r>
      <w:r>
        <w:rPr>
          <w:rFonts w:asciiTheme="minorHAnsi" w:hAnsiTheme="minorHAnsi" w:cstheme="minorHAnsi"/>
        </w:rPr>
        <w:t xml:space="preserve"> </w:t>
      </w:r>
      <w:sdt>
        <w:sdtPr>
          <w:alias w:val="Select if you decided not to offer or supply the person for regulated work."/>
          <w:tag w:val="Select if you decided not to offer or supply the person for regulated work."/>
          <w:id w:val="1785917561"/>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1F2E9A57" w14:textId="38FEC132" w:rsidR="004F6380" w:rsidRDefault="004F6380" w:rsidP="004F6380">
      <w:pPr>
        <w:spacing w:line="276" w:lineRule="auto"/>
        <w:rPr>
          <w:rFonts w:asciiTheme="minorHAnsi" w:hAnsiTheme="minorHAnsi" w:cstheme="minorHAnsi"/>
        </w:rPr>
      </w:pPr>
    </w:p>
    <w:p w14:paraId="46886120" w14:textId="2B48AB7B" w:rsidR="004F6380" w:rsidRPr="001E164B" w:rsidRDefault="004F6380"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 xml:space="preserve">All referrals </w:t>
      </w:r>
    </w:p>
    <w:p w14:paraId="4E29030B" w14:textId="77777777" w:rsidR="0095016F" w:rsidRDefault="001E164B"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The</w:t>
      </w:r>
      <w:r w:rsidR="004F6380">
        <w:rPr>
          <w:rFonts w:asciiTheme="minorHAnsi" w:eastAsiaTheme="minorHAnsi" w:hAnsiTheme="minorHAnsi" w:cstheme="minorHAnsi"/>
          <w:szCs w:val="24"/>
        </w:rPr>
        <w:t xml:space="preserve"> action you took against the person and the procedures you followed.</w:t>
      </w:r>
    </w:p>
    <w:p w14:paraId="72DFD4EC" w14:textId="5B06BC2D" w:rsidR="004F6380" w:rsidRPr="00CC0132" w:rsidRDefault="00E21EC7" w:rsidP="00BE40DF">
      <w:pPr>
        <w:tabs>
          <w:tab w:val="left" w:pos="2694"/>
        </w:tabs>
        <w:spacing w:line="360" w:lineRule="auto"/>
        <w:rPr>
          <w:rFonts w:asciiTheme="minorHAnsi" w:eastAsiaTheme="minorHAnsi" w:hAnsiTheme="minorHAnsi" w:cstheme="minorHAnsi"/>
          <w:szCs w:val="24"/>
        </w:rPr>
      </w:pPr>
      <w:sdt>
        <w:sdtPr>
          <w:rPr>
            <w:rStyle w:val="Style1"/>
            <w:rFonts w:eastAsiaTheme="minorHAnsi"/>
          </w:rPr>
          <w:alias w:val="Enter details about the action you took against the person. "/>
          <w:tag w:val="Enter details about the action you took against the person. "/>
          <w:id w:val="455453589"/>
          <w:placeholder>
            <w:docPart w:val="329C665710C34D60B01B4A767E04B126"/>
          </w:placeholder>
          <w:showingPlcHdr/>
          <w:text/>
        </w:sdtPr>
        <w:sdtEndPr>
          <w:rPr>
            <w:rStyle w:val="DefaultParagraphFont"/>
            <w:rFonts w:ascii="Arial" w:hAnsi="Arial" w:cstheme="minorHAnsi"/>
            <w:color w:val="auto"/>
            <w:szCs w:val="24"/>
          </w:rPr>
        </w:sdtEndPr>
        <w:sdtContent>
          <w:r w:rsidR="004F6380">
            <w:rPr>
              <w:rFonts w:asciiTheme="minorHAnsi" w:eastAsiaTheme="minorHAnsi" w:hAnsiTheme="minorHAnsi" w:cstheme="minorHAnsi"/>
              <w:color w:val="808080"/>
              <w:szCs w:val="24"/>
            </w:rPr>
            <w:t>Enter details about the action you took against the individual and the procedures you followed.</w:t>
          </w:r>
        </w:sdtContent>
      </w:sdt>
    </w:p>
    <w:p w14:paraId="6CE0C908" w14:textId="2A342910" w:rsidR="006A756A" w:rsidRDefault="004F6380" w:rsidP="004F6380">
      <w:pPr>
        <w:spacing w:line="276" w:lineRule="auto"/>
        <w:rPr>
          <w:rFonts w:asciiTheme="minorHAnsi" w:hAnsiTheme="minorHAnsi" w:cstheme="minorHAnsi"/>
        </w:rPr>
      </w:pPr>
      <w:r w:rsidRPr="004F6380">
        <w:rPr>
          <w:rFonts w:asciiTheme="minorHAnsi" w:hAnsiTheme="minorHAnsi" w:cstheme="minorHAnsi"/>
        </w:rPr>
        <w:t xml:space="preserve"> </w:t>
      </w:r>
    </w:p>
    <w:p w14:paraId="4ADF56F3" w14:textId="4D6FBA8C" w:rsidR="004F6380" w:rsidRDefault="004F6380" w:rsidP="004F6380">
      <w:pPr>
        <w:spacing w:line="276" w:lineRule="auto"/>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br w:type="page"/>
      </w:r>
    </w:p>
    <w:p w14:paraId="068D315E" w14:textId="21604C77" w:rsidR="006A756A" w:rsidRPr="00CC0132" w:rsidRDefault="006A756A" w:rsidP="00C60FF2">
      <w:pPr>
        <w:pStyle w:val="Heading"/>
        <w:spacing w:after="260"/>
      </w:pPr>
      <w:r w:rsidRPr="00CC0132">
        <w:lastRenderedPageBreak/>
        <w:t xml:space="preserve">Any relevant ongoing </w:t>
      </w:r>
      <w:r w:rsidR="0083504B">
        <w:t xml:space="preserve">investigations and / or </w:t>
      </w:r>
      <w:r w:rsidRPr="00CC0132">
        <w:t>proceedings</w:t>
      </w:r>
    </w:p>
    <w:p w14:paraId="2847B5BD" w14:textId="6BAC0A89" w:rsidR="009200E4" w:rsidRDefault="009200E4" w:rsidP="0095016F">
      <w:pPr>
        <w:spacing w:after="240" w:line="276" w:lineRule="auto"/>
        <w:rPr>
          <w:rFonts w:asciiTheme="minorHAnsi" w:hAnsiTheme="minorHAnsi" w:cstheme="minorHAnsi"/>
          <w:szCs w:val="24"/>
        </w:rPr>
      </w:pPr>
      <w:r w:rsidRPr="00CC0132">
        <w:rPr>
          <w:rFonts w:asciiTheme="minorHAnsi" w:hAnsiTheme="minorHAnsi" w:cstheme="minorHAnsi"/>
          <w:szCs w:val="24"/>
        </w:rPr>
        <w:t xml:space="preserve">Please provide details </w:t>
      </w:r>
      <w:r>
        <w:rPr>
          <w:rFonts w:asciiTheme="minorHAnsi" w:hAnsiTheme="minorHAnsi" w:cstheme="minorHAnsi"/>
          <w:szCs w:val="24"/>
        </w:rPr>
        <w:t xml:space="preserve">about any associated </w:t>
      </w:r>
      <w:r w:rsidR="0083504B">
        <w:rPr>
          <w:rFonts w:asciiTheme="minorHAnsi" w:hAnsiTheme="minorHAnsi" w:cstheme="minorHAnsi"/>
          <w:szCs w:val="24"/>
        </w:rPr>
        <w:t xml:space="preserve">investigations </w:t>
      </w:r>
      <w:r>
        <w:rPr>
          <w:rFonts w:asciiTheme="minorHAnsi" w:hAnsiTheme="minorHAnsi" w:cstheme="minorHAnsi"/>
          <w:szCs w:val="24"/>
        </w:rPr>
        <w:t xml:space="preserve">or legal proceedings. </w:t>
      </w:r>
    </w:p>
    <w:p w14:paraId="24A75898" w14:textId="46F8194F" w:rsidR="009B2D8A" w:rsidRDefault="009B2D8A" w:rsidP="00BE40DF">
      <w:pPr>
        <w:spacing w:after="20" w:line="276" w:lineRule="auto"/>
        <w:rPr>
          <w:rFonts w:asciiTheme="minorHAnsi" w:hAnsiTheme="minorHAnsi" w:cstheme="minorHAnsi"/>
          <w:szCs w:val="24"/>
        </w:rPr>
      </w:pPr>
      <w:r>
        <w:rPr>
          <w:rFonts w:asciiTheme="minorHAnsi" w:hAnsiTheme="minorHAnsi" w:cstheme="minorHAnsi"/>
          <w:szCs w:val="24"/>
        </w:rPr>
        <w:t xml:space="preserve">You must complete </w:t>
      </w:r>
      <w:r w:rsidR="001E164B">
        <w:rPr>
          <w:rFonts w:asciiTheme="minorHAnsi" w:hAnsiTheme="minorHAnsi" w:cstheme="minorHAnsi"/>
          <w:szCs w:val="24"/>
        </w:rPr>
        <w:t>each section</w:t>
      </w:r>
      <w:r>
        <w:rPr>
          <w:rFonts w:asciiTheme="minorHAnsi" w:hAnsiTheme="minorHAnsi" w:cstheme="minorHAnsi"/>
          <w:szCs w:val="24"/>
        </w:rPr>
        <w:t>.</w:t>
      </w:r>
    </w:p>
    <w:p w14:paraId="36C43CC1" w14:textId="77777777" w:rsidR="009200E4" w:rsidRDefault="009200E4" w:rsidP="004F6380">
      <w:pPr>
        <w:spacing w:line="276" w:lineRule="auto"/>
        <w:rPr>
          <w:rFonts w:asciiTheme="minorHAnsi" w:hAnsiTheme="minorHAnsi" w:cstheme="minorHAnsi"/>
          <w:szCs w:val="24"/>
        </w:rPr>
      </w:pPr>
    </w:p>
    <w:p w14:paraId="5916A8D6" w14:textId="3FCFDF7F"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Internal appeal against the dismissal</w:t>
      </w:r>
    </w:p>
    <w:p w14:paraId="08B0EEBC" w14:textId="3E55BD8D" w:rsidR="009200E4" w:rsidRPr="009200E4" w:rsidRDefault="009200E4" w:rsidP="00BE40DF">
      <w:pPr>
        <w:spacing w:line="360" w:lineRule="auto"/>
        <w:rPr>
          <w:rFonts w:asciiTheme="minorHAnsi" w:hAnsiTheme="minorHAnsi" w:cstheme="minorHAnsi"/>
        </w:rPr>
      </w:pPr>
      <w:r>
        <w:rPr>
          <w:rFonts w:asciiTheme="minorHAnsi" w:hAnsiTheme="minorHAnsi" w:cstheme="minorHAnsi"/>
        </w:rPr>
        <w:t xml:space="preserve">Select if there </w:t>
      </w:r>
      <w:r w:rsidR="0083504B">
        <w:rPr>
          <w:rFonts w:asciiTheme="minorHAnsi" w:hAnsiTheme="minorHAnsi" w:cstheme="minorHAnsi"/>
        </w:rPr>
        <w:t>ha</w:t>
      </w:r>
      <w:r>
        <w:rPr>
          <w:rFonts w:asciiTheme="minorHAnsi" w:hAnsiTheme="minorHAnsi" w:cstheme="minorHAnsi"/>
        </w:rPr>
        <w:t>s</w:t>
      </w:r>
      <w:r w:rsidR="0083504B">
        <w:rPr>
          <w:rFonts w:asciiTheme="minorHAnsi" w:hAnsiTheme="minorHAnsi" w:cstheme="minorHAnsi"/>
        </w:rPr>
        <w:t xml:space="preserve"> been</w:t>
      </w:r>
      <w:r>
        <w:rPr>
          <w:rFonts w:asciiTheme="minorHAnsi" w:hAnsiTheme="minorHAnsi" w:cstheme="minorHAnsi"/>
        </w:rPr>
        <w:t xml:space="preserve"> an internal appeal against the dismissal </w:t>
      </w:r>
      <w:r w:rsidR="00AC6372">
        <w:rPr>
          <w:rFonts w:asciiTheme="minorHAnsi" w:hAnsiTheme="minorHAnsi" w:cstheme="minorHAnsi"/>
        </w:rPr>
        <w:t xml:space="preserve"> </w:t>
      </w:r>
      <w:sdt>
        <w:sdtPr>
          <w:alias w:val="Select if there is an internal appeal against the dismissal."/>
          <w:tag w:val="Select if there is an internal appeal against the dismissal."/>
          <w:id w:val="-204567553"/>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4FCD72BE" w14:textId="47F6AA46" w:rsidR="009200E4" w:rsidRPr="00CC0132" w:rsidRDefault="0095016F"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Current stage of proceedings: </w:t>
      </w:r>
      <w:r w:rsidR="009200E4" w:rsidRPr="00CC0132">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464317967"/>
          <w:placeholder>
            <w:docPart w:val="0F23D0CE3DB149B089F8816600DB52DE"/>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66EE49C3" w14:textId="068D62BA" w:rsidR="009200E4" w:rsidRPr="00CC0132" w:rsidRDefault="0095016F"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r w:rsidR="009200E4" w:rsidRPr="00CC0132">
        <w:rPr>
          <w:rFonts w:asciiTheme="minorHAnsi" w:eastAsiaTheme="minorHAnsi" w:hAnsiTheme="minorHAnsi" w:cstheme="minorHAnsi"/>
          <w:szCs w:val="24"/>
        </w:rPr>
        <w:t xml:space="preserve"> </w:t>
      </w:r>
      <w:sdt>
        <w:sdtPr>
          <w:rPr>
            <w:rStyle w:val="Style1"/>
            <w:rFonts w:eastAsiaTheme="minorHAnsi"/>
          </w:rPr>
          <w:alias w:val="Enter the expected end date for the proceedings."/>
          <w:tag w:val="Enter the expected end date for the proceedings."/>
          <w:id w:val="-262453233"/>
          <w:placeholder>
            <w:docPart w:val="0D644ACA8D6145F4A7EB4D2E96C5C3C2"/>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3FA38327" w14:textId="4A6B84E8" w:rsidR="009200E4" w:rsidRPr="00CC0132" w:rsidRDefault="009200E4" w:rsidP="00BE40DF">
      <w:pPr>
        <w:tabs>
          <w:tab w:val="left" w:pos="2694"/>
        </w:tabs>
        <w:spacing w:after="20" w:line="360" w:lineRule="auto"/>
        <w:rPr>
          <w:rFonts w:asciiTheme="minorHAnsi" w:eastAsiaTheme="minorHAnsi" w:hAnsiTheme="minorHAnsi" w:cstheme="minorHAnsi"/>
          <w:szCs w:val="24"/>
        </w:rPr>
      </w:pPr>
      <w:r>
        <w:rPr>
          <w:rFonts w:asciiTheme="minorHAnsi" w:eastAsiaTheme="minorHAnsi" w:hAnsiTheme="minorHAnsi" w:cstheme="minorHAnsi"/>
          <w:szCs w:val="24"/>
        </w:rPr>
        <w:t>Contact details</w:t>
      </w:r>
      <w:r w:rsidR="0095016F">
        <w:rPr>
          <w:rFonts w:asciiTheme="minorHAnsi" w:eastAsiaTheme="minorHAnsi" w:hAnsiTheme="minorHAnsi" w:cstheme="minorHAnsi"/>
          <w:szCs w:val="24"/>
        </w:rPr>
        <w:t>:</w:t>
      </w:r>
      <w:r w:rsidRPr="00CC0132">
        <w:rPr>
          <w:rFonts w:asciiTheme="minorHAnsi" w:eastAsiaTheme="minorHAnsi" w:hAnsiTheme="minorHAnsi" w:cstheme="minorHAnsi"/>
          <w:szCs w:val="24"/>
        </w:rPr>
        <w:t xml:space="preserve"> </w:t>
      </w:r>
      <w:r w:rsidR="0095016F">
        <w:rPr>
          <w:rFonts w:asciiTheme="minorHAnsi" w:eastAsiaTheme="minorHAnsi" w:hAnsiTheme="minorHAnsi" w:cstheme="minorHAnsi"/>
          <w:szCs w:val="24"/>
        </w:rPr>
        <w:t xml:space="preserve"> </w:t>
      </w:r>
      <w:sdt>
        <w:sdtPr>
          <w:rPr>
            <w:rStyle w:val="Style1"/>
            <w:rFonts w:eastAsiaTheme="minorHAnsi"/>
          </w:rPr>
          <w:alias w:val="Enter contact details for the organisation."/>
          <w:tag w:val="Enter contact details for the organisation."/>
          <w:id w:val="-230703035"/>
          <w:placeholder>
            <w:docPart w:val="3235655118E745BA8152E2727DDD3E01"/>
          </w:placeholder>
          <w:showingPlcHdr/>
          <w:text/>
        </w:sdtPr>
        <w:sdtEndPr>
          <w:rPr>
            <w:rStyle w:val="DefaultParagraphFont"/>
            <w:rFonts w:ascii="Arial" w:hAnsi="Arial" w:cstheme="minorHAnsi"/>
            <w:color w:val="auto"/>
            <w:szCs w:val="24"/>
          </w:rPr>
        </w:sdtEndPr>
        <w:sdtContent>
          <w:r w:rsidR="00A126C1">
            <w:rPr>
              <w:rFonts w:asciiTheme="minorHAnsi" w:eastAsiaTheme="minorHAnsi" w:hAnsiTheme="minorHAnsi" w:cstheme="minorHAnsi"/>
              <w:color w:val="808080"/>
              <w:szCs w:val="24"/>
            </w:rPr>
            <w:t>Enter contact details for the organisation.</w:t>
          </w:r>
        </w:sdtContent>
      </w:sdt>
    </w:p>
    <w:p w14:paraId="2AABE084" w14:textId="77777777" w:rsidR="009200E4" w:rsidRPr="0095016F" w:rsidRDefault="009200E4" w:rsidP="009200E4">
      <w:pPr>
        <w:spacing w:line="276" w:lineRule="auto"/>
        <w:rPr>
          <w:rFonts w:asciiTheme="minorHAnsi" w:hAnsiTheme="minorHAnsi" w:cstheme="minorHAnsi"/>
          <w:b/>
          <w:szCs w:val="40"/>
        </w:rPr>
      </w:pPr>
    </w:p>
    <w:p w14:paraId="222891CD" w14:textId="29D488E4"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Employment tribunal</w:t>
      </w:r>
    </w:p>
    <w:p w14:paraId="096E20D2" w14:textId="6E05DE76" w:rsidR="009200E4" w:rsidRPr="009200E4" w:rsidRDefault="009200E4" w:rsidP="00BE40DF">
      <w:pPr>
        <w:spacing w:line="360" w:lineRule="auto"/>
        <w:rPr>
          <w:rFonts w:asciiTheme="minorHAnsi" w:hAnsiTheme="minorHAnsi" w:cstheme="minorHAnsi"/>
        </w:rPr>
      </w:pPr>
      <w:r>
        <w:rPr>
          <w:rFonts w:asciiTheme="minorHAnsi" w:hAnsiTheme="minorHAnsi" w:cstheme="minorHAnsi"/>
        </w:rPr>
        <w:t>Select if there is an employment tribunal ongoing</w:t>
      </w:r>
      <w:r w:rsidR="0003377B">
        <w:rPr>
          <w:rFonts w:asciiTheme="minorHAnsi" w:hAnsiTheme="minorHAnsi" w:cstheme="minorHAnsi"/>
        </w:rPr>
        <w:t>:</w:t>
      </w:r>
      <w:r>
        <w:rPr>
          <w:rFonts w:asciiTheme="minorHAnsi" w:hAnsiTheme="minorHAnsi" w:cstheme="minorHAnsi"/>
        </w:rPr>
        <w:t xml:space="preserve"> </w:t>
      </w:r>
      <w:r w:rsidR="00AC6372">
        <w:rPr>
          <w:rFonts w:asciiTheme="minorHAnsi" w:hAnsiTheme="minorHAnsi" w:cstheme="minorHAnsi"/>
        </w:rPr>
        <w:t xml:space="preserve"> </w:t>
      </w:r>
      <w:sdt>
        <w:sdtPr>
          <w:alias w:val="Select if an employment tribunal has been held."/>
          <w:tag w:val="Select if an employment tribunal has been held."/>
          <w:id w:val="335653917"/>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60EDC65E" w14:textId="6CFDC868"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Current stage of proceedings: </w:t>
      </w:r>
      <w:r w:rsidR="009200E4" w:rsidRPr="00CC0132">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917450076"/>
          <w:placeholder>
            <w:docPart w:val="2E4855CE1CC14F758C99F0270B66EA96"/>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1CDFF930" w14:textId="3A80D54B"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r w:rsidR="009200E4" w:rsidRPr="00CC0132">
        <w:rPr>
          <w:rFonts w:asciiTheme="minorHAnsi" w:eastAsiaTheme="minorHAnsi" w:hAnsiTheme="minorHAnsi" w:cstheme="minorHAnsi"/>
          <w:szCs w:val="24"/>
        </w:rPr>
        <w:t xml:space="preserve"> </w:t>
      </w:r>
      <w:sdt>
        <w:sdtPr>
          <w:rPr>
            <w:rStyle w:val="Style1"/>
            <w:rFonts w:eastAsiaTheme="minorHAnsi"/>
          </w:rPr>
          <w:alias w:val="Enter the expected end date for the proceedings."/>
          <w:tag w:val="Enter the expected end date for the proceedings."/>
          <w:id w:val="1631288284"/>
          <w:placeholder>
            <w:docPart w:val="7FF0FAAED5E74CF68B1A1DBACA9C2979"/>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36D8CE9D" w14:textId="4F80A9A2" w:rsidR="009200E4" w:rsidRDefault="009200E4" w:rsidP="00BE40DF">
      <w:pPr>
        <w:spacing w:after="20" w:line="360" w:lineRule="auto"/>
        <w:rPr>
          <w:rFonts w:asciiTheme="minorHAnsi" w:eastAsiaTheme="minorHAnsi" w:hAnsiTheme="minorHAnsi" w:cstheme="minorHAnsi"/>
          <w:szCs w:val="24"/>
        </w:rPr>
      </w:pPr>
      <w:r>
        <w:rPr>
          <w:rFonts w:asciiTheme="minorHAnsi" w:eastAsiaTheme="minorHAnsi" w:hAnsiTheme="minorHAnsi" w:cstheme="minorHAnsi"/>
          <w:szCs w:val="24"/>
        </w:rPr>
        <w:t>Contact details</w:t>
      </w:r>
      <w:r w:rsidR="00AC637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 </w:t>
      </w:r>
      <w:sdt>
        <w:sdtPr>
          <w:rPr>
            <w:rStyle w:val="Style1"/>
            <w:rFonts w:eastAsiaTheme="minorHAnsi"/>
          </w:rPr>
          <w:alias w:val="Enter contact details for the organisation."/>
          <w:tag w:val="Enter contact details for the organisation."/>
          <w:id w:val="65086683"/>
          <w:placeholder>
            <w:docPart w:val="10642E5C7B1548559A8CC8844022DF65"/>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 xml:space="preserve">Enter </w:t>
          </w:r>
          <w:r w:rsidR="00A126C1">
            <w:rPr>
              <w:rFonts w:asciiTheme="minorHAnsi" w:eastAsiaTheme="minorHAnsi" w:hAnsiTheme="minorHAnsi" w:cstheme="minorHAnsi"/>
              <w:color w:val="808080"/>
              <w:szCs w:val="24"/>
            </w:rPr>
            <w:t>contact details for the organisation.</w:t>
          </w:r>
        </w:sdtContent>
      </w:sdt>
    </w:p>
    <w:p w14:paraId="5453D06F" w14:textId="77777777" w:rsidR="009200E4" w:rsidRDefault="009200E4" w:rsidP="009200E4">
      <w:pPr>
        <w:spacing w:line="276" w:lineRule="auto"/>
        <w:rPr>
          <w:rFonts w:asciiTheme="minorHAnsi" w:hAnsiTheme="minorHAnsi" w:cstheme="minorHAnsi"/>
          <w:b/>
          <w:szCs w:val="24"/>
        </w:rPr>
      </w:pPr>
    </w:p>
    <w:p w14:paraId="66729541" w14:textId="4889B5AB"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 xml:space="preserve">Regulatory body disciplinary </w:t>
      </w:r>
    </w:p>
    <w:p w14:paraId="54D4D9DF" w14:textId="7CFBC8AF" w:rsidR="009200E4" w:rsidRPr="009200E4" w:rsidRDefault="009200E4" w:rsidP="00BE40DF">
      <w:pPr>
        <w:spacing w:line="360" w:lineRule="auto"/>
        <w:rPr>
          <w:rFonts w:asciiTheme="minorHAnsi" w:hAnsiTheme="minorHAnsi" w:cstheme="minorHAnsi"/>
        </w:rPr>
      </w:pPr>
      <w:r>
        <w:rPr>
          <w:rFonts w:asciiTheme="minorHAnsi" w:hAnsiTheme="minorHAnsi" w:cstheme="minorHAnsi"/>
        </w:rPr>
        <w:t xml:space="preserve">Select if there the regulatory body has started </w:t>
      </w:r>
      <w:r w:rsidR="0083504B">
        <w:rPr>
          <w:rFonts w:asciiTheme="minorHAnsi" w:hAnsiTheme="minorHAnsi" w:cstheme="minorHAnsi"/>
        </w:rPr>
        <w:t>an investigation</w:t>
      </w:r>
      <w:r w:rsidR="0003377B">
        <w:rPr>
          <w:rFonts w:asciiTheme="minorHAnsi" w:hAnsiTheme="minorHAnsi" w:cstheme="minorHAnsi"/>
        </w:rPr>
        <w:t>:</w:t>
      </w:r>
      <w:r>
        <w:rPr>
          <w:rFonts w:asciiTheme="minorHAnsi" w:hAnsiTheme="minorHAnsi" w:cstheme="minorHAnsi"/>
        </w:rPr>
        <w:t xml:space="preserve">  </w:t>
      </w:r>
      <w:sdt>
        <w:sdtPr>
          <w:alias w:val="Select if the regulatory body has started disciplinary proceedings."/>
          <w:tag w:val="Select if the regulatory body has started disciplinary proceedings."/>
          <w:id w:val="1828018724"/>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04B71223" w14:textId="26876E03"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Current stage of proceedings: </w:t>
      </w:r>
      <w:r w:rsidR="009200E4" w:rsidRPr="00CC0132">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1628121327"/>
          <w:placeholder>
            <w:docPart w:val="A98D9E2AAF4E48B99675B42C2AAC85C7"/>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7E3F7F2F" w14:textId="7CA41342"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sdt>
        <w:sdtPr>
          <w:rPr>
            <w:rStyle w:val="Style1"/>
            <w:rFonts w:eastAsiaTheme="minorHAnsi"/>
          </w:rPr>
          <w:alias w:val="Enter the expected end date for the proceedings."/>
          <w:tag w:val="Enter the expected end date for the proceedings."/>
          <w:id w:val="-1525707103"/>
          <w:placeholder>
            <w:docPart w:val="6E769AE8E54743E1A4CD2F002309D8EC"/>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1D7BBC49" w14:textId="130928B4" w:rsidR="00A126C1" w:rsidRDefault="00A126C1" w:rsidP="00BE40DF">
      <w:pPr>
        <w:spacing w:after="20" w:line="360" w:lineRule="auto"/>
        <w:rPr>
          <w:rFonts w:asciiTheme="minorHAnsi" w:eastAsiaTheme="minorHAnsi" w:hAnsiTheme="minorHAnsi" w:cstheme="minorHAnsi"/>
          <w:szCs w:val="24"/>
        </w:rPr>
      </w:pPr>
      <w:r>
        <w:rPr>
          <w:rFonts w:asciiTheme="minorHAnsi" w:eastAsiaTheme="minorHAnsi" w:hAnsiTheme="minorHAnsi" w:cstheme="minorHAnsi"/>
          <w:szCs w:val="24"/>
        </w:rPr>
        <w:t>Contact details</w:t>
      </w:r>
      <w:r w:rsidR="00AC637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 </w:t>
      </w:r>
      <w:sdt>
        <w:sdtPr>
          <w:rPr>
            <w:rStyle w:val="Style1"/>
            <w:rFonts w:eastAsiaTheme="minorHAnsi"/>
          </w:rPr>
          <w:alias w:val="Enter contact details for the organisation."/>
          <w:tag w:val="Enter contact details for the organisation."/>
          <w:id w:val="511027579"/>
          <w:placeholder>
            <w:docPart w:val="5825927C14154C1CA8E8286A5814D090"/>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Enter contact details for the organisation.</w:t>
          </w:r>
        </w:sdtContent>
      </w:sdt>
    </w:p>
    <w:p w14:paraId="77800748" w14:textId="77777777" w:rsidR="009200E4" w:rsidRDefault="009200E4" w:rsidP="009200E4">
      <w:pPr>
        <w:rPr>
          <w:rFonts w:asciiTheme="minorHAnsi" w:eastAsiaTheme="minorHAnsi" w:hAnsiTheme="minorHAnsi" w:cstheme="minorHAnsi"/>
          <w:szCs w:val="24"/>
        </w:rPr>
      </w:pPr>
    </w:p>
    <w:p w14:paraId="041A809E" w14:textId="56DF58F9"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Ongoing police investigation</w:t>
      </w:r>
    </w:p>
    <w:p w14:paraId="07C4CD3F" w14:textId="0D569528" w:rsidR="009200E4" w:rsidRPr="009200E4" w:rsidRDefault="009200E4" w:rsidP="00BE40DF">
      <w:pPr>
        <w:spacing w:line="360" w:lineRule="auto"/>
        <w:rPr>
          <w:rFonts w:asciiTheme="minorHAnsi" w:hAnsiTheme="minorHAnsi" w:cstheme="minorHAnsi"/>
        </w:rPr>
      </w:pPr>
      <w:r>
        <w:rPr>
          <w:rFonts w:asciiTheme="minorHAnsi" w:hAnsiTheme="minorHAnsi" w:cstheme="minorHAnsi"/>
        </w:rPr>
        <w:t>Select if there is an ongoing police investigation</w:t>
      </w:r>
      <w:r w:rsidR="00AC6372">
        <w:rPr>
          <w:rFonts w:asciiTheme="minorHAnsi" w:hAnsiTheme="minorHAnsi" w:cstheme="minorHAnsi"/>
        </w:rPr>
        <w:t>:</w:t>
      </w:r>
      <w:r>
        <w:rPr>
          <w:rFonts w:asciiTheme="minorHAnsi" w:hAnsiTheme="minorHAnsi" w:cstheme="minorHAnsi"/>
        </w:rPr>
        <w:t xml:space="preserve">  </w:t>
      </w:r>
      <w:sdt>
        <w:sdtPr>
          <w:alias w:val="Select if there is an ongoing police investigation."/>
          <w:tag w:val="Select if there is an ongoing police investigation."/>
          <w:id w:val="189273682"/>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2402A4EF" w14:textId="2C6A1328"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Current stage of proceedings:</w:t>
      </w:r>
      <w:r w:rsidR="009200E4" w:rsidRPr="00CC0132">
        <w:rPr>
          <w:rFonts w:asciiTheme="minorHAnsi" w:eastAsiaTheme="minorHAnsi" w:hAnsiTheme="minorHAnsi" w:cstheme="minorHAnsi"/>
          <w:szCs w:val="24"/>
        </w:rPr>
        <w:t xml:space="preserve"> </w:t>
      </w:r>
      <w:r>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1485702765"/>
          <w:placeholder>
            <w:docPart w:val="20F1C7DE4AD74A64BDD4561514E3A93E"/>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147E1D66" w14:textId="39257957"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r w:rsidR="009200E4" w:rsidRPr="00CC0132">
        <w:rPr>
          <w:rFonts w:asciiTheme="minorHAnsi" w:eastAsiaTheme="minorHAnsi" w:hAnsiTheme="minorHAnsi" w:cstheme="minorHAnsi"/>
          <w:szCs w:val="24"/>
        </w:rPr>
        <w:t xml:space="preserve"> </w:t>
      </w:r>
      <w:sdt>
        <w:sdtPr>
          <w:rPr>
            <w:rStyle w:val="Style1"/>
            <w:rFonts w:eastAsiaTheme="minorHAnsi"/>
          </w:rPr>
          <w:alias w:val="Enter the expected end date for the proceedings."/>
          <w:tag w:val="Enter the expected end date for the proceedings."/>
          <w:id w:val="-527958221"/>
          <w:placeholder>
            <w:docPart w:val="AD7EA8DF17EC4FDDBE9D1FBBD658FFB9"/>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75701370" w14:textId="66842FF7" w:rsidR="00A126C1" w:rsidRDefault="00A126C1" w:rsidP="00BE40DF">
      <w:pPr>
        <w:spacing w:after="120" w:line="276" w:lineRule="auto"/>
        <w:rPr>
          <w:rFonts w:asciiTheme="minorHAnsi" w:eastAsiaTheme="minorHAnsi" w:hAnsiTheme="minorHAnsi" w:cstheme="minorHAnsi"/>
          <w:szCs w:val="24"/>
        </w:rPr>
      </w:pPr>
      <w:r>
        <w:rPr>
          <w:rFonts w:asciiTheme="minorHAnsi" w:eastAsiaTheme="minorHAnsi" w:hAnsiTheme="minorHAnsi" w:cstheme="minorHAnsi"/>
          <w:szCs w:val="24"/>
        </w:rPr>
        <w:t>Contact details</w:t>
      </w:r>
      <w:r w:rsidR="0083504B">
        <w:rPr>
          <w:rFonts w:asciiTheme="minorHAnsi" w:eastAsiaTheme="minorHAnsi" w:hAnsiTheme="minorHAnsi" w:cstheme="minorHAnsi"/>
          <w:szCs w:val="24"/>
        </w:rPr>
        <w:t xml:space="preserve"> </w:t>
      </w:r>
      <w:r w:rsidR="0083504B" w:rsidRPr="0083504B">
        <w:rPr>
          <w:rFonts w:asciiTheme="minorHAnsi" w:eastAsiaTheme="minorHAnsi" w:hAnsiTheme="minorHAnsi" w:cstheme="minorHAnsi"/>
          <w:szCs w:val="24"/>
        </w:rPr>
        <w:t>of the police station where the report was made and th</w:t>
      </w:r>
      <w:r w:rsidR="0083504B">
        <w:rPr>
          <w:rFonts w:asciiTheme="minorHAnsi" w:eastAsiaTheme="minorHAnsi" w:hAnsiTheme="minorHAnsi" w:cstheme="minorHAnsi"/>
          <w:szCs w:val="24"/>
        </w:rPr>
        <w:t xml:space="preserve">e investigating officer: </w:t>
      </w:r>
      <w:r w:rsidRPr="00CC0132">
        <w:rPr>
          <w:rFonts w:asciiTheme="minorHAnsi" w:eastAsiaTheme="minorHAnsi" w:hAnsiTheme="minorHAnsi" w:cstheme="minorHAnsi"/>
          <w:szCs w:val="24"/>
        </w:rPr>
        <w:t xml:space="preserve"> </w:t>
      </w:r>
      <w:sdt>
        <w:sdtPr>
          <w:rPr>
            <w:rStyle w:val="Style1"/>
            <w:rFonts w:eastAsiaTheme="minorHAnsi"/>
          </w:rPr>
          <w:alias w:val="Enter contact details for the police station."/>
          <w:tag w:val="Enter contact details for the police station."/>
          <w:id w:val="-12543484"/>
          <w:placeholder>
            <w:docPart w:val="57BCF5FB099B47579C8233E303889339"/>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 xml:space="preserve">Enter contact details for the </w:t>
          </w:r>
          <w:r w:rsidR="0083504B">
            <w:rPr>
              <w:rFonts w:asciiTheme="minorHAnsi" w:eastAsiaTheme="minorHAnsi" w:hAnsiTheme="minorHAnsi" w:cstheme="minorHAnsi"/>
              <w:color w:val="808080"/>
              <w:szCs w:val="24"/>
            </w:rPr>
            <w:t>police station</w:t>
          </w:r>
          <w:r>
            <w:rPr>
              <w:rFonts w:asciiTheme="minorHAnsi" w:eastAsiaTheme="minorHAnsi" w:hAnsiTheme="minorHAnsi" w:cstheme="minorHAnsi"/>
              <w:color w:val="808080"/>
              <w:szCs w:val="24"/>
            </w:rPr>
            <w:t>.</w:t>
          </w:r>
        </w:sdtContent>
      </w:sdt>
    </w:p>
    <w:p w14:paraId="3C0715C1" w14:textId="77777777" w:rsidR="009200E4" w:rsidRDefault="009200E4" w:rsidP="009200E4">
      <w:pPr>
        <w:rPr>
          <w:rFonts w:asciiTheme="minorHAnsi" w:eastAsiaTheme="minorHAnsi" w:hAnsiTheme="minorHAnsi" w:cstheme="minorHAnsi"/>
          <w:szCs w:val="24"/>
        </w:rPr>
      </w:pPr>
    </w:p>
    <w:p w14:paraId="478FEC96" w14:textId="33E843F8"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lastRenderedPageBreak/>
        <w:t xml:space="preserve">Criminal court </w:t>
      </w:r>
    </w:p>
    <w:p w14:paraId="77740E61" w14:textId="53F8E2E9" w:rsidR="009200E4" w:rsidRPr="009200E4" w:rsidRDefault="009200E4" w:rsidP="00BE40DF">
      <w:pPr>
        <w:spacing w:line="360" w:lineRule="auto"/>
        <w:rPr>
          <w:rFonts w:asciiTheme="minorHAnsi" w:hAnsiTheme="minorHAnsi" w:cstheme="minorHAnsi"/>
        </w:rPr>
      </w:pPr>
      <w:r>
        <w:rPr>
          <w:rFonts w:asciiTheme="minorHAnsi" w:hAnsiTheme="minorHAnsi" w:cstheme="minorHAnsi"/>
        </w:rPr>
        <w:t>Select if the criminal court has started proceedings</w:t>
      </w:r>
      <w:r w:rsidR="00AC6372">
        <w:rPr>
          <w:rFonts w:asciiTheme="minorHAnsi" w:hAnsiTheme="minorHAnsi" w:cstheme="minorHAnsi"/>
        </w:rPr>
        <w:t xml:space="preserve">: </w:t>
      </w:r>
      <w:r>
        <w:rPr>
          <w:rFonts w:asciiTheme="minorHAnsi" w:hAnsiTheme="minorHAnsi" w:cstheme="minorHAnsi"/>
        </w:rPr>
        <w:t xml:space="preserve"> </w:t>
      </w:r>
      <w:sdt>
        <w:sdtPr>
          <w:alias w:val="Select if the criminal court has started proceedings."/>
          <w:tag w:val="Select if the criminal court has started proceedings."/>
          <w:id w:val="-307010520"/>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3A58A1EA" w14:textId="6E89D3B0"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Current stage of proceedings: </w:t>
      </w:r>
      <w:r w:rsidR="009200E4" w:rsidRPr="00CC0132">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1667465394"/>
          <w:placeholder>
            <w:docPart w:val="F77C6B1A7C3045298D80F5F2CD1BCFFF"/>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75485F74" w14:textId="4C343553"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r w:rsidR="009200E4" w:rsidRPr="00CC0132">
        <w:rPr>
          <w:rFonts w:asciiTheme="minorHAnsi" w:eastAsiaTheme="minorHAnsi" w:hAnsiTheme="minorHAnsi" w:cstheme="minorHAnsi"/>
          <w:szCs w:val="24"/>
        </w:rPr>
        <w:t xml:space="preserve"> </w:t>
      </w:r>
      <w:sdt>
        <w:sdtPr>
          <w:rPr>
            <w:rStyle w:val="Style1"/>
            <w:rFonts w:eastAsiaTheme="minorHAnsi"/>
          </w:rPr>
          <w:alias w:val="Enter the expected end date for the proceedings."/>
          <w:tag w:val="Enter the expected end date for the proceedings."/>
          <w:id w:val="648879246"/>
          <w:placeholder>
            <w:docPart w:val="C5DE56CEB1DB4458B98DFA8FE5874778"/>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4C562F23" w14:textId="79A06D0C" w:rsidR="00A126C1" w:rsidRDefault="0083504B" w:rsidP="00BE40DF">
      <w:pPr>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Name of the court:</w:t>
      </w:r>
      <w:r w:rsidR="00AC6372">
        <w:rPr>
          <w:rFonts w:asciiTheme="minorHAnsi" w:eastAsiaTheme="minorHAnsi" w:hAnsiTheme="minorHAnsi" w:cstheme="minorHAnsi"/>
          <w:szCs w:val="24"/>
        </w:rPr>
        <w:t xml:space="preserve"> </w:t>
      </w:r>
      <w:r w:rsidR="00A126C1" w:rsidRPr="00CC0132">
        <w:rPr>
          <w:rFonts w:asciiTheme="minorHAnsi" w:eastAsiaTheme="minorHAnsi" w:hAnsiTheme="minorHAnsi" w:cstheme="minorHAnsi"/>
          <w:szCs w:val="24"/>
        </w:rPr>
        <w:t xml:space="preserve"> </w:t>
      </w:r>
      <w:sdt>
        <w:sdtPr>
          <w:rPr>
            <w:rStyle w:val="Style1"/>
            <w:rFonts w:eastAsiaTheme="minorHAnsi"/>
          </w:rPr>
          <w:alias w:val="Enter the name of the court."/>
          <w:tag w:val="Enter the name of the court."/>
          <w:id w:val="918830090"/>
          <w:placeholder>
            <w:docPart w:val="CE94BDF98CF64BA4B3AA8FF98A95FBED"/>
          </w:placeholder>
          <w:showingPlcHdr/>
          <w:text/>
        </w:sdtPr>
        <w:sdtEndPr>
          <w:rPr>
            <w:rStyle w:val="DefaultParagraphFont"/>
            <w:rFonts w:ascii="Arial" w:hAnsi="Arial" w:cstheme="minorHAnsi"/>
            <w:color w:val="auto"/>
            <w:szCs w:val="24"/>
          </w:rPr>
        </w:sdtEndPr>
        <w:sdtContent>
          <w:r w:rsidR="00A126C1">
            <w:rPr>
              <w:rFonts w:asciiTheme="minorHAnsi" w:eastAsiaTheme="minorHAnsi" w:hAnsiTheme="minorHAnsi" w:cstheme="minorHAnsi"/>
              <w:color w:val="808080"/>
              <w:szCs w:val="24"/>
            </w:rPr>
            <w:t xml:space="preserve">Enter </w:t>
          </w:r>
          <w:r>
            <w:rPr>
              <w:rFonts w:asciiTheme="minorHAnsi" w:eastAsiaTheme="minorHAnsi" w:hAnsiTheme="minorHAnsi" w:cstheme="minorHAnsi"/>
              <w:color w:val="808080"/>
              <w:szCs w:val="24"/>
            </w:rPr>
            <w:t>t</w:t>
          </w:r>
          <w:r w:rsidR="00A126C1">
            <w:rPr>
              <w:rFonts w:asciiTheme="minorHAnsi" w:eastAsiaTheme="minorHAnsi" w:hAnsiTheme="minorHAnsi" w:cstheme="minorHAnsi"/>
              <w:color w:val="808080"/>
              <w:szCs w:val="24"/>
            </w:rPr>
            <w:t xml:space="preserve">he </w:t>
          </w:r>
          <w:r>
            <w:rPr>
              <w:rFonts w:asciiTheme="minorHAnsi" w:eastAsiaTheme="minorHAnsi" w:hAnsiTheme="minorHAnsi" w:cstheme="minorHAnsi"/>
              <w:color w:val="808080"/>
              <w:szCs w:val="24"/>
            </w:rPr>
            <w:t>name of the court</w:t>
          </w:r>
          <w:r w:rsidR="00A126C1">
            <w:rPr>
              <w:rFonts w:asciiTheme="minorHAnsi" w:eastAsiaTheme="minorHAnsi" w:hAnsiTheme="minorHAnsi" w:cstheme="minorHAnsi"/>
              <w:color w:val="808080"/>
              <w:szCs w:val="24"/>
            </w:rPr>
            <w:t>.</w:t>
          </w:r>
        </w:sdtContent>
      </w:sdt>
    </w:p>
    <w:p w14:paraId="60668A2E" w14:textId="77777777" w:rsidR="009200E4" w:rsidRDefault="009200E4" w:rsidP="009200E4">
      <w:pPr>
        <w:rPr>
          <w:rFonts w:asciiTheme="minorHAnsi" w:eastAsiaTheme="minorHAnsi" w:hAnsiTheme="minorHAnsi" w:cstheme="minorHAnsi"/>
          <w:szCs w:val="24"/>
        </w:rPr>
      </w:pPr>
    </w:p>
    <w:p w14:paraId="1E1ED14C" w14:textId="69E7B5FA"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Civil court</w:t>
      </w:r>
    </w:p>
    <w:p w14:paraId="1F500E94" w14:textId="129ED341" w:rsidR="009200E4" w:rsidRPr="009200E4" w:rsidRDefault="009200E4" w:rsidP="00BE40DF">
      <w:pPr>
        <w:spacing w:line="360" w:lineRule="auto"/>
        <w:rPr>
          <w:rFonts w:asciiTheme="minorHAnsi" w:hAnsiTheme="minorHAnsi" w:cstheme="minorHAnsi"/>
        </w:rPr>
      </w:pPr>
      <w:r>
        <w:rPr>
          <w:rFonts w:asciiTheme="minorHAnsi" w:hAnsiTheme="minorHAnsi" w:cstheme="minorHAnsi"/>
        </w:rPr>
        <w:t>Select if the civil court has started proceedings</w:t>
      </w:r>
      <w:r w:rsidR="00AC6372">
        <w:rPr>
          <w:rFonts w:asciiTheme="minorHAnsi" w:hAnsiTheme="minorHAnsi" w:cstheme="minorHAnsi"/>
        </w:rPr>
        <w:t xml:space="preserve">: </w:t>
      </w:r>
      <w:r>
        <w:rPr>
          <w:rFonts w:asciiTheme="minorHAnsi" w:hAnsiTheme="minorHAnsi" w:cstheme="minorHAnsi"/>
        </w:rPr>
        <w:t xml:space="preserve"> </w:t>
      </w:r>
      <w:sdt>
        <w:sdtPr>
          <w:alias w:val="Select if the civil court has started proceedings."/>
          <w:tag w:val="Select if the civil court has started proceedings."/>
          <w:id w:val="-1314949121"/>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5D4BFF8F" w14:textId="6D40408B"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Current stage of proceedings: </w:t>
      </w:r>
      <w:r w:rsidR="009200E4" w:rsidRPr="00CC0132">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1024776896"/>
          <w:placeholder>
            <w:docPart w:val="6C32D17EB00E4CF8BAC17493250B4C1D"/>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4797E8D7" w14:textId="6E80BC78"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r w:rsidR="009200E4" w:rsidRPr="00CC0132">
        <w:rPr>
          <w:rFonts w:asciiTheme="minorHAnsi" w:eastAsiaTheme="minorHAnsi" w:hAnsiTheme="minorHAnsi" w:cstheme="minorHAnsi"/>
          <w:szCs w:val="24"/>
        </w:rPr>
        <w:t xml:space="preserve"> </w:t>
      </w:r>
      <w:sdt>
        <w:sdtPr>
          <w:rPr>
            <w:rStyle w:val="Style1"/>
            <w:rFonts w:eastAsiaTheme="minorHAnsi"/>
          </w:rPr>
          <w:alias w:val="Enter the expected end date for the proceedings."/>
          <w:tag w:val="Enter the expected end date for the proceedings."/>
          <w:id w:val="1510022270"/>
          <w:placeholder>
            <w:docPart w:val="7B1A4E5E7306452FB9A6F2C3A38F8A26"/>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75343BE5" w14:textId="3B515241" w:rsidR="00A126C1" w:rsidRDefault="00A126C1" w:rsidP="00BE40DF">
      <w:pPr>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Contact details</w:t>
      </w:r>
      <w:r w:rsidR="00AC637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 </w:t>
      </w:r>
      <w:sdt>
        <w:sdtPr>
          <w:rPr>
            <w:rStyle w:val="Style1"/>
            <w:rFonts w:eastAsiaTheme="minorHAnsi"/>
          </w:rPr>
          <w:alias w:val="Enter contact details for the organisation."/>
          <w:tag w:val="Enter contact details for the organisation."/>
          <w:id w:val="-1177649292"/>
          <w:placeholder>
            <w:docPart w:val="38D11C92549C4DBE8ABF9A44B200BC1F"/>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Enter contact details for the organisation.</w:t>
          </w:r>
        </w:sdtContent>
      </w:sdt>
    </w:p>
    <w:p w14:paraId="764B11FF" w14:textId="77777777" w:rsidR="009200E4" w:rsidRDefault="009200E4" w:rsidP="009200E4">
      <w:pPr>
        <w:rPr>
          <w:rFonts w:asciiTheme="minorHAnsi" w:eastAsiaTheme="minorHAnsi" w:hAnsiTheme="minorHAnsi" w:cstheme="minorHAnsi"/>
          <w:szCs w:val="24"/>
        </w:rPr>
      </w:pPr>
    </w:p>
    <w:p w14:paraId="514DA515" w14:textId="4A2B051C" w:rsidR="009200E4" w:rsidRPr="001E164B" w:rsidRDefault="009200E4"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Other</w:t>
      </w:r>
    </w:p>
    <w:p w14:paraId="2AC2FC15" w14:textId="4A31EC36" w:rsidR="009200E4" w:rsidRDefault="009200E4" w:rsidP="00BE40DF">
      <w:pPr>
        <w:spacing w:line="360" w:lineRule="auto"/>
      </w:pPr>
      <w:r>
        <w:rPr>
          <w:rFonts w:asciiTheme="minorHAnsi" w:hAnsiTheme="minorHAnsi" w:cstheme="minorHAnsi"/>
        </w:rPr>
        <w:t xml:space="preserve">Select if </w:t>
      </w:r>
      <w:r w:rsidR="00A126C1">
        <w:rPr>
          <w:rFonts w:asciiTheme="minorHAnsi" w:hAnsiTheme="minorHAnsi" w:cstheme="minorHAnsi"/>
        </w:rPr>
        <w:t>any other organisations have started</w:t>
      </w:r>
      <w:r>
        <w:rPr>
          <w:rFonts w:asciiTheme="minorHAnsi" w:hAnsiTheme="minorHAnsi" w:cstheme="minorHAnsi"/>
        </w:rPr>
        <w:t xml:space="preserve"> proceedings</w:t>
      </w:r>
      <w:r w:rsidR="00AC6372">
        <w:rPr>
          <w:rFonts w:asciiTheme="minorHAnsi" w:hAnsiTheme="minorHAnsi" w:cstheme="minorHAnsi"/>
        </w:rPr>
        <w:t xml:space="preserve">: </w:t>
      </w:r>
      <w:r>
        <w:rPr>
          <w:rFonts w:asciiTheme="minorHAnsi" w:hAnsiTheme="minorHAnsi" w:cstheme="minorHAnsi"/>
        </w:rPr>
        <w:t xml:space="preserve"> </w:t>
      </w:r>
      <w:sdt>
        <w:sdtPr>
          <w:alias w:val="Select if the civil court has started proceedings."/>
          <w:tag w:val="Select if the civil court has started proceedings."/>
          <w:id w:val="1912349439"/>
          <w14:checkbox>
            <w14:checked w14:val="0"/>
            <w14:checkedState w14:val="2612" w14:font="MS Gothic"/>
            <w14:uncheckedState w14:val="2610" w14:font="MS Gothic"/>
          </w14:checkbox>
        </w:sdtPr>
        <w:sdtEndPr/>
        <w:sdtContent>
          <w:r w:rsidR="009B2D8A">
            <w:rPr>
              <w:rFonts w:ascii="MS Gothic" w:eastAsia="MS Gothic" w:hAnsi="MS Gothic" w:hint="eastAsia"/>
            </w:rPr>
            <w:t>☐</w:t>
          </w:r>
        </w:sdtContent>
      </w:sdt>
    </w:p>
    <w:p w14:paraId="64E6F805" w14:textId="6D86472D" w:rsidR="009B2D8A" w:rsidRPr="009B2D8A" w:rsidRDefault="009B2D8A"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Name of the organisation:</w:t>
      </w:r>
      <w:r w:rsidR="00AC637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 </w:t>
      </w:r>
      <w:sdt>
        <w:sdtPr>
          <w:rPr>
            <w:rStyle w:val="Style1"/>
            <w:rFonts w:eastAsiaTheme="minorHAnsi"/>
          </w:rPr>
          <w:alias w:val="Enter the name of the organisation."/>
          <w:tag w:val="Enter the name of the organisation."/>
          <w:id w:val="1849056199"/>
          <w:placeholder>
            <w:docPart w:val="CF7406D334024CB8ACDE7A5EE61484DF"/>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Enter the name of the organisation.</w:t>
          </w:r>
        </w:sdtContent>
      </w:sdt>
    </w:p>
    <w:p w14:paraId="154D8939" w14:textId="4BD2E692"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Current stage of proceedings: </w:t>
      </w:r>
      <w:r w:rsidR="009200E4" w:rsidRPr="00CC0132">
        <w:rPr>
          <w:rFonts w:asciiTheme="minorHAnsi" w:eastAsiaTheme="minorHAnsi" w:hAnsiTheme="minorHAnsi" w:cstheme="minorHAnsi"/>
          <w:szCs w:val="24"/>
        </w:rPr>
        <w:t xml:space="preserve"> </w:t>
      </w:r>
      <w:sdt>
        <w:sdtPr>
          <w:rPr>
            <w:rStyle w:val="Style1"/>
            <w:rFonts w:eastAsiaTheme="minorHAnsi"/>
          </w:rPr>
          <w:alias w:val="Enter details about the current stage of proceedings."/>
          <w:tag w:val="Enter details about the current stage of proceedings."/>
          <w:id w:val="-589156987"/>
          <w:placeholder>
            <w:docPart w:val="1F5903ECA6D14F7A8769A025F3B79AEC"/>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Enter details about the current stage of the proceedings.</w:t>
          </w:r>
        </w:sdtContent>
      </w:sdt>
    </w:p>
    <w:p w14:paraId="5A961025" w14:textId="5D6EDB9B" w:rsidR="009200E4" w:rsidRPr="00CC0132" w:rsidRDefault="00AC6372" w:rsidP="00BE40DF">
      <w:pPr>
        <w:tabs>
          <w:tab w:val="left" w:pos="2694"/>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Expected end date: </w:t>
      </w:r>
      <w:r w:rsidR="009200E4" w:rsidRPr="00CC0132">
        <w:rPr>
          <w:rFonts w:asciiTheme="minorHAnsi" w:eastAsiaTheme="minorHAnsi" w:hAnsiTheme="minorHAnsi" w:cstheme="minorHAnsi"/>
          <w:szCs w:val="24"/>
        </w:rPr>
        <w:t xml:space="preserve"> </w:t>
      </w:r>
      <w:sdt>
        <w:sdtPr>
          <w:rPr>
            <w:rStyle w:val="Style1"/>
            <w:rFonts w:eastAsiaTheme="minorHAnsi"/>
          </w:rPr>
          <w:alias w:val="Enter the expected end date for the proceedings."/>
          <w:tag w:val="Enter the expected end date for the proceedings."/>
          <w:id w:val="-2017443841"/>
          <w:placeholder>
            <w:docPart w:val="24006FB1CF3A4ECA87F8CAC75A21B1C0"/>
          </w:placeholder>
          <w:showingPlcHdr/>
          <w:text/>
        </w:sdtPr>
        <w:sdtEndPr>
          <w:rPr>
            <w:rStyle w:val="DefaultParagraphFont"/>
            <w:rFonts w:ascii="Arial" w:hAnsi="Arial" w:cstheme="minorHAnsi"/>
            <w:color w:val="auto"/>
            <w:szCs w:val="24"/>
          </w:rPr>
        </w:sdtEndPr>
        <w:sdtContent>
          <w:r w:rsidR="009200E4">
            <w:rPr>
              <w:rFonts w:asciiTheme="minorHAnsi" w:eastAsiaTheme="minorHAnsi" w:hAnsiTheme="minorHAnsi" w:cstheme="minorHAnsi"/>
              <w:color w:val="808080"/>
              <w:szCs w:val="24"/>
            </w:rPr>
            <w:t xml:space="preserve">Enter the expected </w:t>
          </w:r>
          <w:r w:rsidR="0003377B">
            <w:rPr>
              <w:rFonts w:asciiTheme="minorHAnsi" w:eastAsiaTheme="minorHAnsi" w:hAnsiTheme="minorHAnsi" w:cstheme="minorHAnsi"/>
              <w:color w:val="808080"/>
              <w:szCs w:val="24"/>
            </w:rPr>
            <w:t>end</w:t>
          </w:r>
          <w:r w:rsidR="009200E4">
            <w:rPr>
              <w:rFonts w:asciiTheme="minorHAnsi" w:eastAsiaTheme="minorHAnsi" w:hAnsiTheme="minorHAnsi" w:cstheme="minorHAnsi"/>
              <w:color w:val="808080"/>
              <w:szCs w:val="24"/>
            </w:rPr>
            <w:t xml:space="preserve"> date for the proceedings.</w:t>
          </w:r>
        </w:sdtContent>
      </w:sdt>
    </w:p>
    <w:p w14:paraId="678A0DFA" w14:textId="4C9B3740" w:rsidR="00A126C1" w:rsidRDefault="00A126C1" w:rsidP="00BE40DF">
      <w:pPr>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Contact details</w:t>
      </w:r>
      <w:r w:rsidR="00AC637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 </w:t>
      </w:r>
      <w:sdt>
        <w:sdtPr>
          <w:rPr>
            <w:rStyle w:val="Style1"/>
            <w:rFonts w:eastAsiaTheme="minorHAnsi"/>
          </w:rPr>
          <w:alias w:val="Enter contact details for the organisation."/>
          <w:tag w:val="Enter contact details for the organisation."/>
          <w:id w:val="1383981210"/>
          <w:placeholder>
            <w:docPart w:val="32DD6D61929A4ECBB3479D032B44E882"/>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Enter contact details for the organisation.</w:t>
          </w:r>
        </w:sdtContent>
      </w:sdt>
    </w:p>
    <w:p w14:paraId="71ABA78E" w14:textId="0B65CA45" w:rsidR="009200E4" w:rsidRDefault="009200E4" w:rsidP="00BE40DF">
      <w:pPr>
        <w:spacing w:line="360" w:lineRule="auto"/>
        <w:rPr>
          <w:rFonts w:asciiTheme="minorHAnsi" w:hAnsiTheme="minorHAnsi" w:cstheme="minorHAnsi"/>
          <w:b/>
          <w:sz w:val="40"/>
          <w:szCs w:val="40"/>
        </w:rPr>
      </w:pPr>
      <w:r>
        <w:rPr>
          <w:rFonts w:asciiTheme="minorHAnsi" w:hAnsiTheme="minorHAnsi" w:cstheme="minorHAnsi"/>
          <w:b/>
          <w:sz w:val="40"/>
          <w:szCs w:val="40"/>
        </w:rPr>
        <w:br w:type="page"/>
      </w:r>
    </w:p>
    <w:p w14:paraId="6147EC91" w14:textId="7E95FCC4" w:rsidR="006A756A" w:rsidRPr="00CC0132" w:rsidRDefault="0083504B" w:rsidP="00C03560">
      <w:pPr>
        <w:pStyle w:val="Heading"/>
        <w:spacing w:after="240"/>
      </w:pPr>
      <w:r>
        <w:lastRenderedPageBreak/>
        <w:t>Extracts</w:t>
      </w:r>
      <w:r w:rsidRPr="00CC0132">
        <w:t xml:space="preserve"> </w:t>
      </w:r>
      <w:r w:rsidR="006A756A" w:rsidRPr="00CC0132">
        <w:t xml:space="preserve">of policies and practices that the </w:t>
      </w:r>
      <w:r>
        <w:t>individual</w:t>
      </w:r>
      <w:r w:rsidR="006A756A" w:rsidRPr="00CC0132">
        <w:t xml:space="preserve"> has breached</w:t>
      </w:r>
    </w:p>
    <w:p w14:paraId="5383319A" w14:textId="77777777" w:rsidR="00117B91" w:rsidRDefault="00117B91" w:rsidP="00117B91">
      <w:pPr>
        <w:spacing w:before="240" w:after="240" w:line="276" w:lineRule="auto"/>
        <w:rPr>
          <w:rFonts w:asciiTheme="minorHAnsi" w:hAnsiTheme="minorHAnsi" w:cstheme="minorHAnsi"/>
          <w:szCs w:val="24"/>
        </w:rPr>
      </w:pPr>
      <w:r>
        <w:rPr>
          <w:rFonts w:asciiTheme="minorHAnsi" w:hAnsiTheme="minorHAnsi" w:cstheme="minorHAnsi"/>
          <w:szCs w:val="24"/>
        </w:rPr>
        <w:t xml:space="preserve">Please provide extracts of relevant documents along with your completed referral form. </w:t>
      </w:r>
    </w:p>
    <w:p w14:paraId="6B12B71C" w14:textId="5B386368" w:rsidR="00117B91" w:rsidRPr="006767DD" w:rsidRDefault="00117B91" w:rsidP="00117B91">
      <w:pPr>
        <w:spacing w:line="276" w:lineRule="auto"/>
        <w:rPr>
          <w:rFonts w:asciiTheme="minorHAnsi" w:hAnsiTheme="minorHAnsi" w:cstheme="minorHAnsi"/>
          <w:bCs/>
          <w:szCs w:val="24"/>
        </w:rPr>
      </w:pPr>
      <w:r w:rsidRPr="0095016F">
        <w:rPr>
          <w:rFonts w:asciiTheme="minorHAnsi" w:hAnsiTheme="minorHAnsi" w:cstheme="minorHAnsi"/>
          <w:szCs w:val="24"/>
        </w:rPr>
        <w:t xml:space="preserve">We only need the </w:t>
      </w:r>
      <w:r w:rsidRPr="00BE40DF">
        <w:rPr>
          <w:rFonts w:asciiTheme="minorHAnsi" w:hAnsiTheme="minorHAnsi" w:cstheme="minorHAnsi"/>
          <w:b/>
          <w:szCs w:val="24"/>
        </w:rPr>
        <w:t>extracts</w:t>
      </w:r>
      <w:r w:rsidRPr="0095016F">
        <w:rPr>
          <w:rFonts w:asciiTheme="minorHAnsi" w:hAnsiTheme="minorHAnsi" w:cstheme="minorHAnsi"/>
          <w:szCs w:val="24"/>
        </w:rPr>
        <w:t xml:space="preserve"> from the policies the individual has breached, both at the time of the referred conduct and at the time of this referral (if there have been any changes to policies during this time). </w:t>
      </w:r>
      <w:r w:rsidRPr="006F2BC2">
        <w:rPr>
          <w:rFonts w:asciiTheme="minorHAnsi" w:hAnsiTheme="minorHAnsi" w:cstheme="minorHAnsi"/>
          <w:bCs/>
          <w:szCs w:val="24"/>
        </w:rPr>
        <w:t>Please only send entire documents where it is all relevant to the referral.</w:t>
      </w:r>
      <w:r w:rsidRPr="006767DD">
        <w:rPr>
          <w:rFonts w:asciiTheme="minorHAnsi" w:hAnsiTheme="minorHAnsi" w:cstheme="minorHAnsi"/>
          <w:bCs/>
          <w:szCs w:val="24"/>
        </w:rPr>
        <w:t xml:space="preserve"> </w:t>
      </w:r>
      <w:r w:rsidR="00D01679" w:rsidRPr="00D01679">
        <w:rPr>
          <w:rFonts w:asciiTheme="minorHAnsi" w:hAnsiTheme="minorHAnsi" w:cstheme="minorHAnsi"/>
          <w:bCs/>
          <w:szCs w:val="24"/>
        </w:rPr>
        <w:t>We need to share</w:t>
      </w:r>
      <w:r w:rsidR="00D01679">
        <w:rPr>
          <w:rFonts w:asciiTheme="minorHAnsi" w:hAnsiTheme="minorHAnsi" w:cstheme="minorHAnsi"/>
          <w:bCs/>
          <w:szCs w:val="24"/>
        </w:rPr>
        <w:t xml:space="preserve"> </w:t>
      </w:r>
      <w:r w:rsidR="005C1098">
        <w:rPr>
          <w:rFonts w:asciiTheme="minorHAnsi" w:hAnsiTheme="minorHAnsi" w:cstheme="minorHAnsi"/>
          <w:bCs/>
          <w:szCs w:val="24"/>
        </w:rPr>
        <w:t xml:space="preserve">everything you send us </w:t>
      </w:r>
      <w:r w:rsidR="00D01679">
        <w:rPr>
          <w:rFonts w:asciiTheme="minorHAnsi" w:hAnsiTheme="minorHAnsi" w:cstheme="minorHAnsi"/>
          <w:bCs/>
          <w:szCs w:val="24"/>
        </w:rPr>
        <w:t>with the individual (</w:t>
      </w:r>
      <w:r w:rsidR="00D01679" w:rsidRPr="00D01679">
        <w:rPr>
          <w:rFonts w:asciiTheme="minorHAnsi" w:hAnsiTheme="minorHAnsi" w:cstheme="minorHAnsi"/>
          <w:bCs/>
          <w:szCs w:val="24"/>
        </w:rPr>
        <w:t>by physical mail</w:t>
      </w:r>
      <w:r w:rsidR="00D01679">
        <w:rPr>
          <w:rFonts w:asciiTheme="minorHAnsi" w:hAnsiTheme="minorHAnsi" w:cstheme="minorHAnsi"/>
          <w:bCs/>
          <w:szCs w:val="24"/>
        </w:rPr>
        <w:t>)</w:t>
      </w:r>
      <w:r w:rsidR="005C1098">
        <w:rPr>
          <w:rFonts w:asciiTheme="minorHAnsi" w:hAnsiTheme="minorHAnsi" w:cstheme="minorHAnsi"/>
          <w:bCs/>
          <w:szCs w:val="24"/>
        </w:rPr>
        <w:t>.</w:t>
      </w:r>
      <w:r w:rsidR="00D01679" w:rsidRPr="00D01679">
        <w:rPr>
          <w:rFonts w:asciiTheme="minorHAnsi" w:hAnsiTheme="minorHAnsi" w:cstheme="minorHAnsi"/>
          <w:bCs/>
          <w:szCs w:val="24"/>
        </w:rPr>
        <w:t xml:space="preserve"> </w:t>
      </w:r>
      <w:r w:rsidR="005C1098">
        <w:rPr>
          <w:rFonts w:asciiTheme="minorHAnsi" w:hAnsiTheme="minorHAnsi" w:cstheme="minorHAnsi"/>
          <w:bCs/>
          <w:szCs w:val="24"/>
        </w:rPr>
        <w:t xml:space="preserve">Therefore </w:t>
      </w:r>
      <w:r w:rsidR="00D01679" w:rsidRPr="00D01679">
        <w:rPr>
          <w:rFonts w:asciiTheme="minorHAnsi" w:hAnsiTheme="minorHAnsi" w:cstheme="minorHAnsi"/>
          <w:bCs/>
          <w:szCs w:val="24"/>
        </w:rPr>
        <w:t xml:space="preserve">we wish to avoid printing copies of large documents </w:t>
      </w:r>
      <w:r w:rsidR="00C328DD">
        <w:rPr>
          <w:rFonts w:asciiTheme="minorHAnsi" w:hAnsiTheme="minorHAnsi" w:cstheme="minorHAnsi"/>
          <w:bCs/>
          <w:szCs w:val="24"/>
        </w:rPr>
        <w:t xml:space="preserve">that are </w:t>
      </w:r>
      <w:r w:rsidR="00D01679" w:rsidRPr="00D01679">
        <w:rPr>
          <w:rFonts w:asciiTheme="minorHAnsi" w:hAnsiTheme="minorHAnsi" w:cstheme="minorHAnsi"/>
          <w:bCs/>
          <w:szCs w:val="24"/>
        </w:rPr>
        <w:t>readily available to them elsewhere.</w:t>
      </w:r>
    </w:p>
    <w:p w14:paraId="4807A907" w14:textId="0E258560" w:rsidR="00117B91" w:rsidRDefault="00117B91" w:rsidP="00117B91">
      <w:pPr>
        <w:spacing w:before="240" w:after="240" w:line="276" w:lineRule="auto"/>
        <w:rPr>
          <w:rFonts w:asciiTheme="minorHAnsi" w:hAnsiTheme="minorHAnsi" w:cstheme="minorHAnsi"/>
          <w:szCs w:val="24"/>
        </w:rPr>
      </w:pPr>
      <w:r>
        <w:rPr>
          <w:rFonts w:asciiTheme="minorHAnsi" w:hAnsiTheme="minorHAnsi" w:cstheme="minorHAnsi"/>
          <w:szCs w:val="24"/>
        </w:rPr>
        <w:t>You must provide th</w:t>
      </w:r>
      <w:r w:rsidR="00FC7DEE">
        <w:rPr>
          <w:rFonts w:asciiTheme="minorHAnsi" w:hAnsiTheme="minorHAnsi" w:cstheme="minorHAnsi"/>
          <w:szCs w:val="24"/>
        </w:rPr>
        <w:t>e relevant</w:t>
      </w:r>
      <w:r>
        <w:rPr>
          <w:rFonts w:asciiTheme="minorHAnsi" w:hAnsiTheme="minorHAnsi" w:cstheme="minorHAnsi"/>
          <w:szCs w:val="24"/>
        </w:rPr>
        <w:t xml:space="preserve"> information in order to make a referral. Please remove any irrelevant sensitive information from the documents you provide. For example, the names and addresses of staff or victims, the names of </w:t>
      </w:r>
      <w:r w:rsidRPr="008B3A98">
        <w:rPr>
          <w:rFonts w:asciiTheme="minorHAnsi" w:hAnsiTheme="minorHAnsi" w:cstheme="minorHAnsi"/>
          <w:szCs w:val="24"/>
        </w:rPr>
        <w:t xml:space="preserve"> any children or protected adults </w:t>
      </w:r>
      <w:r>
        <w:rPr>
          <w:rFonts w:asciiTheme="minorHAnsi" w:hAnsiTheme="minorHAnsi" w:cstheme="minorHAnsi"/>
          <w:szCs w:val="24"/>
        </w:rPr>
        <w:t>involved</w:t>
      </w:r>
      <w:r w:rsidR="00977ED2">
        <w:rPr>
          <w:rFonts w:asciiTheme="minorHAnsi" w:hAnsiTheme="minorHAnsi" w:cstheme="minorHAnsi"/>
          <w:szCs w:val="24"/>
        </w:rPr>
        <w:t>.</w:t>
      </w:r>
      <w:r>
        <w:rPr>
          <w:rFonts w:asciiTheme="minorHAnsi" w:hAnsiTheme="minorHAnsi" w:cstheme="minorHAnsi"/>
          <w:szCs w:val="24"/>
        </w:rPr>
        <w:t xml:space="preserve"> You should use a consistent coded reference when redacting a name</w:t>
      </w:r>
      <w:r w:rsidR="000353D6">
        <w:rPr>
          <w:rFonts w:asciiTheme="minorHAnsi" w:hAnsiTheme="minorHAnsi" w:cstheme="minorHAnsi"/>
          <w:szCs w:val="24"/>
        </w:rPr>
        <w:t xml:space="preserve"> </w:t>
      </w:r>
      <w:r>
        <w:rPr>
          <w:rFonts w:asciiTheme="minorHAnsi" w:hAnsiTheme="minorHAnsi" w:cstheme="minorHAnsi"/>
          <w:szCs w:val="24"/>
        </w:rPr>
        <w:t>(</w:t>
      </w:r>
      <w:r w:rsidR="000353D6">
        <w:rPr>
          <w:rFonts w:asciiTheme="minorHAnsi" w:hAnsiTheme="minorHAnsi" w:cstheme="minorHAnsi"/>
          <w:szCs w:val="24"/>
        </w:rPr>
        <w:t>for example,</w:t>
      </w:r>
      <w:r>
        <w:rPr>
          <w:rFonts w:asciiTheme="minorHAnsi" w:hAnsiTheme="minorHAnsi" w:cstheme="minorHAnsi"/>
          <w:szCs w:val="24"/>
        </w:rPr>
        <w:t xml:space="preserve"> child A, aged 12, male, victim</w:t>
      </w:r>
      <w:r w:rsidR="000353D6">
        <w:rPr>
          <w:rFonts w:asciiTheme="minorHAnsi" w:hAnsiTheme="minorHAnsi" w:cstheme="minorHAnsi"/>
          <w:szCs w:val="24"/>
        </w:rPr>
        <w:t>)</w:t>
      </w:r>
    </w:p>
    <w:p w14:paraId="343E54FB" w14:textId="1AFD4998" w:rsidR="00BC5FA8" w:rsidRDefault="00117B91" w:rsidP="00BE40DF">
      <w:pPr>
        <w:spacing w:after="240" w:line="276" w:lineRule="auto"/>
        <w:rPr>
          <w:rFonts w:asciiTheme="minorHAnsi" w:hAnsiTheme="minorHAnsi" w:cstheme="minorHAnsi"/>
          <w:szCs w:val="24"/>
        </w:rPr>
      </w:pPr>
      <w:r>
        <w:rPr>
          <w:rFonts w:asciiTheme="minorHAnsi" w:hAnsiTheme="minorHAnsi" w:cstheme="minorHAnsi"/>
          <w:szCs w:val="24"/>
        </w:rPr>
        <w:t>The</w:t>
      </w:r>
      <w:r w:rsidR="003D59E8">
        <w:rPr>
          <w:rFonts w:asciiTheme="minorHAnsi" w:hAnsiTheme="minorHAnsi" w:cstheme="minorHAnsi"/>
          <w:szCs w:val="24"/>
        </w:rPr>
        <w:t xml:space="preserve"> following </w:t>
      </w:r>
      <w:r>
        <w:rPr>
          <w:rFonts w:asciiTheme="minorHAnsi" w:hAnsiTheme="minorHAnsi" w:cstheme="minorHAnsi"/>
          <w:szCs w:val="24"/>
        </w:rPr>
        <w:t xml:space="preserve">documents are listed as prescribed information in the PVG (Scotland) Act 2007 (referrals by organisations and other bodies) (prescribed information) Regulations 2010. It’s legal under the UK Data Protection Act 2018 for you to supply this information to us. Scottish Ministers will use the information in this form, and any accompanying supporting documentation you provide with it, solely for making decisions under the PVG Act.  </w:t>
      </w:r>
    </w:p>
    <w:p w14:paraId="52E2DC9B" w14:textId="7DA4BEF2" w:rsidR="00117B91" w:rsidRDefault="00117B91" w:rsidP="00117B91">
      <w:pPr>
        <w:spacing w:after="480" w:line="276" w:lineRule="auto"/>
        <w:rPr>
          <w:rFonts w:asciiTheme="minorHAnsi" w:hAnsiTheme="minorHAnsi" w:cstheme="minorHAnsi"/>
          <w:szCs w:val="24"/>
        </w:rPr>
      </w:pPr>
      <w:r>
        <w:rPr>
          <w:rFonts w:asciiTheme="minorHAnsi" w:hAnsiTheme="minorHAnsi" w:cstheme="minorHAnsi"/>
          <w:szCs w:val="24"/>
        </w:rPr>
        <w:t>It’s a criminal offence under the PVG Act to knowingly fail to supply any prescribed information that your organisation holds.</w:t>
      </w:r>
    </w:p>
    <w:p w14:paraId="1F0AE53F" w14:textId="5F746946" w:rsidR="009B2D8A" w:rsidRPr="001E164B" w:rsidRDefault="009B2D8A"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Document list</w:t>
      </w:r>
    </w:p>
    <w:p w14:paraId="75A82D1D" w14:textId="6A4260A6" w:rsidR="009B2D8A" w:rsidRPr="009B2D8A" w:rsidRDefault="009B2D8A" w:rsidP="007D65C3">
      <w:pPr>
        <w:spacing w:after="180" w:line="276" w:lineRule="auto"/>
        <w:rPr>
          <w:rFonts w:asciiTheme="minorHAnsi" w:hAnsiTheme="minorHAnsi" w:cstheme="minorHAnsi"/>
          <w:szCs w:val="24"/>
        </w:rPr>
      </w:pPr>
      <w:r w:rsidRPr="009F3EAE">
        <w:rPr>
          <w:rFonts w:asciiTheme="minorHAnsi" w:hAnsiTheme="minorHAnsi" w:cstheme="minorHAnsi"/>
          <w:szCs w:val="24"/>
        </w:rPr>
        <w:t>Please select which documents you’re sending with this referral form.</w:t>
      </w:r>
      <w:r w:rsidR="009F3EAE">
        <w:rPr>
          <w:rFonts w:asciiTheme="minorHAnsi" w:hAnsiTheme="minorHAnsi" w:cstheme="minorHAnsi"/>
          <w:szCs w:val="24"/>
        </w:rPr>
        <w:t xml:space="preserve"> </w:t>
      </w:r>
    </w:p>
    <w:p w14:paraId="0C7A3CBD" w14:textId="6D420D22" w:rsidR="009B2D8A" w:rsidRDefault="009B2D8A" w:rsidP="00BE40DF">
      <w:pPr>
        <w:spacing w:line="360" w:lineRule="auto"/>
      </w:pPr>
      <w:r>
        <w:rPr>
          <w:rFonts w:asciiTheme="minorHAnsi" w:hAnsiTheme="minorHAnsi" w:cstheme="minorHAnsi"/>
        </w:rPr>
        <w:t xml:space="preserve">Extract from Code of Conduct or Practice: </w:t>
      </w:r>
      <w:sdt>
        <w:sdtPr>
          <w:alias w:val="Select if you're sending an extract from a Code of Conduct or Practice."/>
          <w:tag w:val="Select if you're sending an extract from a Code of Conduct or Practice."/>
          <w:id w:val="-1854877488"/>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3A4DA803" w14:textId="168772F2" w:rsidR="009B2D8A" w:rsidRDefault="009B2D8A" w:rsidP="00BE40DF">
      <w:pPr>
        <w:spacing w:line="360" w:lineRule="auto"/>
      </w:pPr>
      <w:r>
        <w:rPr>
          <w:rFonts w:asciiTheme="minorHAnsi" w:hAnsiTheme="minorHAnsi" w:cstheme="minorHAnsi"/>
        </w:rPr>
        <w:t xml:space="preserve">Extract from a disciplinary policy, practice or procedure: </w:t>
      </w:r>
      <w:sdt>
        <w:sdtPr>
          <w:alias w:val="Select if you're sending an extract from a disciplinary policy, practice or procedure."/>
          <w:tag w:val="Select if you're sending an extract from a disciplinary policy, practice or procedure."/>
          <w:id w:val="-725992459"/>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5AC13512" w14:textId="544DDA34" w:rsidR="009B2D8A" w:rsidRDefault="009B2D8A" w:rsidP="00BE40DF">
      <w:pPr>
        <w:spacing w:line="360" w:lineRule="auto"/>
      </w:pPr>
      <w:r>
        <w:rPr>
          <w:rFonts w:asciiTheme="minorHAnsi" w:hAnsiTheme="minorHAnsi" w:cstheme="minorHAnsi"/>
        </w:rPr>
        <w:t xml:space="preserve">Appeal procedures: </w:t>
      </w:r>
      <w:sdt>
        <w:sdtPr>
          <w:alias w:val="Select if you're sending appeal procedures."/>
          <w:tag w:val="Select if you're sending appeal procedures."/>
          <w:id w:val="476661748"/>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r w:rsidR="00A73295">
        <w:t xml:space="preserve"> </w:t>
      </w:r>
    </w:p>
    <w:p w14:paraId="6B7824E9" w14:textId="6330B380" w:rsidR="009B2D8A" w:rsidRDefault="009B2D8A" w:rsidP="00BE40DF">
      <w:pPr>
        <w:spacing w:line="360" w:lineRule="auto"/>
      </w:pPr>
      <w:r>
        <w:rPr>
          <w:rFonts w:asciiTheme="minorHAnsi" w:hAnsiTheme="minorHAnsi" w:cstheme="minorHAnsi"/>
        </w:rPr>
        <w:t xml:space="preserve">Conditions of employment or registration from the employer or regulatory body: </w:t>
      </w:r>
      <w:sdt>
        <w:sdtPr>
          <w:alias w:val="Select if you're sending conditions of employment or registration."/>
          <w:tag w:val="Select if you're sending conditions of employment or registration."/>
          <w:id w:val="-181753374"/>
          <w14:checkbox>
            <w14:checked w14:val="0"/>
            <w14:checkedState w14:val="2612" w14:font="MS Gothic"/>
            <w14:uncheckedState w14:val="2610" w14:font="MS Gothic"/>
          </w14:checkbox>
        </w:sdtPr>
        <w:sdtEndPr/>
        <w:sdtContent>
          <w:r w:rsidR="00512978">
            <w:rPr>
              <w:rFonts w:ascii="MS Gothic" w:eastAsia="MS Gothic" w:hAnsi="MS Gothic" w:hint="eastAsia"/>
            </w:rPr>
            <w:t>☐</w:t>
          </w:r>
        </w:sdtContent>
      </w:sdt>
    </w:p>
    <w:p w14:paraId="3BCA111B" w14:textId="44A9DF23" w:rsidR="0083504B" w:rsidRDefault="0083504B" w:rsidP="00BE40DF">
      <w:pPr>
        <w:spacing w:line="360" w:lineRule="auto"/>
      </w:pPr>
      <w:r>
        <w:rPr>
          <w:rFonts w:asciiTheme="minorHAnsi" w:hAnsiTheme="minorHAnsi" w:cstheme="minorHAnsi"/>
          <w:szCs w:val="24"/>
        </w:rPr>
        <w:t xml:space="preserve">Internal investigation reports relating to the referred </w:t>
      </w:r>
      <w:r w:rsidR="00AD02C4">
        <w:rPr>
          <w:rFonts w:asciiTheme="minorHAnsi" w:hAnsiTheme="minorHAnsi" w:cstheme="minorHAnsi"/>
          <w:szCs w:val="24"/>
        </w:rPr>
        <w:t>individual’s</w:t>
      </w:r>
      <w:r>
        <w:rPr>
          <w:rFonts w:asciiTheme="minorHAnsi" w:hAnsiTheme="minorHAnsi" w:cstheme="minorHAnsi"/>
          <w:szCs w:val="24"/>
        </w:rPr>
        <w:t xml:space="preserve"> conduct</w:t>
      </w:r>
      <w:r>
        <w:rPr>
          <w:rFonts w:asciiTheme="minorHAnsi" w:hAnsiTheme="minorHAnsi" w:cstheme="minorHAnsi"/>
        </w:rPr>
        <w:t xml:space="preserve">: </w:t>
      </w:r>
      <w:sdt>
        <w:sdtPr>
          <w:alias w:val="Select if you're providing internal investigation reports."/>
          <w:tag w:val="Select if you're providing internal investigation reports."/>
          <w:id w:val="2056186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FF0768" w14:textId="7F7151C7" w:rsidR="0083504B" w:rsidRDefault="0083504B" w:rsidP="00BE40DF">
      <w:pPr>
        <w:spacing w:line="360" w:lineRule="auto"/>
      </w:pPr>
      <w:r>
        <w:rPr>
          <w:rFonts w:asciiTheme="minorHAnsi" w:hAnsiTheme="minorHAnsi" w:cstheme="minorHAnsi"/>
          <w:szCs w:val="24"/>
        </w:rPr>
        <w:t xml:space="preserve">All relevant correspondence to or from the referred </w:t>
      </w:r>
      <w:r w:rsidR="00AD02C4">
        <w:rPr>
          <w:rFonts w:asciiTheme="minorHAnsi" w:hAnsiTheme="minorHAnsi" w:cstheme="minorHAnsi"/>
          <w:szCs w:val="24"/>
        </w:rPr>
        <w:t>individual’s</w:t>
      </w:r>
      <w:r>
        <w:rPr>
          <w:rFonts w:asciiTheme="minorHAnsi" w:hAnsiTheme="minorHAnsi" w:cstheme="minorHAnsi"/>
        </w:rPr>
        <w:t xml:space="preserve">: </w:t>
      </w:r>
      <w:sdt>
        <w:sdtPr>
          <w:alias w:val="Select if you're providing relevant correspondence."/>
          <w:tag w:val="Select if you're providing relevant correspondence."/>
          <w:id w:val="312457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CC0F60" w14:textId="49F30425" w:rsidR="0083504B" w:rsidRDefault="0083504B" w:rsidP="00BE40DF">
      <w:pPr>
        <w:spacing w:after="120" w:line="276" w:lineRule="auto"/>
      </w:pPr>
      <w:r>
        <w:rPr>
          <w:rFonts w:asciiTheme="minorHAnsi" w:hAnsiTheme="minorHAnsi" w:cstheme="minorHAnsi"/>
          <w:szCs w:val="24"/>
        </w:rPr>
        <w:t xml:space="preserve">Records of interviews with the referred </w:t>
      </w:r>
      <w:r w:rsidR="00AD02C4">
        <w:rPr>
          <w:rFonts w:asciiTheme="minorHAnsi" w:hAnsiTheme="minorHAnsi" w:cstheme="minorHAnsi"/>
          <w:szCs w:val="24"/>
        </w:rPr>
        <w:t>individual</w:t>
      </w:r>
      <w:r>
        <w:rPr>
          <w:rFonts w:asciiTheme="minorHAnsi" w:hAnsiTheme="minorHAnsi" w:cstheme="minorHAnsi"/>
          <w:szCs w:val="24"/>
        </w:rPr>
        <w:t>, protected person or people, or other witnesses</w:t>
      </w:r>
      <w:r>
        <w:rPr>
          <w:rFonts w:asciiTheme="minorHAnsi" w:hAnsiTheme="minorHAnsi" w:cstheme="minorHAnsi"/>
        </w:rPr>
        <w:t xml:space="preserve">: </w:t>
      </w:r>
      <w:sdt>
        <w:sdtPr>
          <w:alias w:val="Select if you're providing records of interviews."/>
          <w:tag w:val="Select if you're providing records of interviews."/>
          <w:id w:val="7202578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D8939B" w14:textId="272DF868" w:rsidR="0095016F" w:rsidRDefault="0083504B" w:rsidP="00BE40DF">
      <w:pPr>
        <w:spacing w:line="360" w:lineRule="auto"/>
      </w:pPr>
      <w:r>
        <w:rPr>
          <w:rFonts w:asciiTheme="minorHAnsi" w:hAnsiTheme="minorHAnsi" w:cstheme="minorHAnsi"/>
          <w:szCs w:val="24"/>
        </w:rPr>
        <w:lastRenderedPageBreak/>
        <w:t xml:space="preserve">Any relevant appeal hearing including grounds for appeal: </w:t>
      </w:r>
      <w:sdt>
        <w:sdtPr>
          <w:alias w:val="Select if you're providing appeal hearing or grounds for appeal."/>
          <w:tag w:val="Select if you're providing appeal hearing or grounds for appeal."/>
          <w:id w:val="-1535952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76B39D" w14:textId="2E422DDB" w:rsidR="0083504B" w:rsidRDefault="0083504B" w:rsidP="00BE40DF">
      <w:pPr>
        <w:spacing w:after="120" w:line="276" w:lineRule="auto"/>
      </w:pPr>
      <w:r>
        <w:rPr>
          <w:rFonts w:asciiTheme="minorHAnsi" w:hAnsiTheme="minorHAnsi" w:cstheme="minorHAnsi"/>
          <w:szCs w:val="24"/>
        </w:rPr>
        <w:t>Statements or observations from parents, guardians or other people with a duty of care towards the protected person</w:t>
      </w:r>
      <w:r>
        <w:rPr>
          <w:rFonts w:asciiTheme="minorHAnsi" w:hAnsiTheme="minorHAnsi" w:cstheme="minorHAnsi"/>
        </w:rPr>
        <w:t xml:space="preserve">: </w:t>
      </w:r>
      <w:sdt>
        <w:sdtPr>
          <w:alias w:val="Select if you're providing statements or observations. "/>
          <w:tag w:val="Select if you're providing statements or observations. "/>
          <w:id w:val="1410347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D54A6D" w14:textId="75EFB08F" w:rsidR="0083504B" w:rsidRDefault="0083504B" w:rsidP="00BE40DF">
      <w:pPr>
        <w:spacing w:line="360" w:lineRule="auto"/>
      </w:pPr>
      <w:r>
        <w:rPr>
          <w:rFonts w:asciiTheme="minorHAnsi" w:hAnsiTheme="minorHAnsi" w:cstheme="minorHAnsi"/>
          <w:szCs w:val="24"/>
        </w:rPr>
        <w:t>Care plans for the affected protected person or persons</w:t>
      </w:r>
      <w:r>
        <w:rPr>
          <w:rFonts w:asciiTheme="minorHAnsi" w:hAnsiTheme="minorHAnsi" w:cstheme="minorHAnsi"/>
        </w:rPr>
        <w:t xml:space="preserve">: </w:t>
      </w:r>
      <w:sdt>
        <w:sdtPr>
          <w:alias w:val="Select if you're providing care plans for the affected protected person or persons."/>
          <w:tag w:val="Select if you're providing care plans for the affected protected person or persons."/>
          <w:id w:val="-7800349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9520E0" w14:textId="064CAA0E" w:rsidR="0083504B" w:rsidRDefault="0083504B" w:rsidP="00BE40DF">
      <w:pPr>
        <w:spacing w:line="360" w:lineRule="auto"/>
      </w:pPr>
      <w:r>
        <w:rPr>
          <w:rFonts w:asciiTheme="minorHAnsi" w:hAnsiTheme="minorHAnsi" w:cstheme="minorHAnsi"/>
          <w:szCs w:val="24"/>
        </w:rPr>
        <w:t>Evidence about the impact of the conduct (for example, medical reports)</w:t>
      </w:r>
      <w:r>
        <w:rPr>
          <w:rFonts w:asciiTheme="minorHAnsi" w:hAnsiTheme="minorHAnsi" w:cstheme="minorHAnsi"/>
        </w:rPr>
        <w:t xml:space="preserve">: </w:t>
      </w:r>
      <w:sdt>
        <w:sdtPr>
          <w:alias w:val="Select if you're providing evidence about the impact of the conduct."/>
          <w:tag w:val="Select if you're providing evidence about the impact of the conduct."/>
          <w:id w:val="10682989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1AECCA" w14:textId="181E2DBA" w:rsidR="0083504B" w:rsidRDefault="0083504B" w:rsidP="00BE40DF">
      <w:pPr>
        <w:spacing w:line="360" w:lineRule="auto"/>
      </w:pPr>
      <w:r>
        <w:rPr>
          <w:rFonts w:asciiTheme="minorHAnsi" w:hAnsiTheme="minorHAnsi" w:cstheme="minorHAnsi"/>
          <w:szCs w:val="24"/>
        </w:rPr>
        <w:t>Any relevant investig</w:t>
      </w:r>
      <w:r w:rsidR="003627C2">
        <w:rPr>
          <w:rFonts w:asciiTheme="minorHAnsi" w:hAnsiTheme="minorHAnsi" w:cstheme="minorHAnsi"/>
          <w:szCs w:val="24"/>
        </w:rPr>
        <w:t>atory reports about the conduct</w:t>
      </w:r>
      <w:r>
        <w:rPr>
          <w:rFonts w:asciiTheme="minorHAnsi" w:hAnsiTheme="minorHAnsi" w:cstheme="minorHAnsi"/>
          <w:szCs w:val="24"/>
        </w:rPr>
        <w:t>):</w:t>
      </w:r>
      <w:r>
        <w:rPr>
          <w:rFonts w:asciiTheme="minorHAnsi" w:hAnsiTheme="minorHAnsi" w:cstheme="minorHAnsi"/>
        </w:rPr>
        <w:t xml:space="preserve"> </w:t>
      </w:r>
      <w:sdt>
        <w:sdtPr>
          <w:alias w:val="Select if you're providing any relevant invetigatory reports."/>
          <w:tag w:val="Select if you're providing any relevant invetigatory reports."/>
          <w:id w:val="-15996380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FB0329" w14:textId="026D3302" w:rsidR="0083504B" w:rsidRDefault="0083504B" w:rsidP="00BE40DF">
      <w:pPr>
        <w:spacing w:line="360" w:lineRule="auto"/>
      </w:pPr>
      <w:r>
        <w:rPr>
          <w:rFonts w:asciiTheme="minorHAnsi" w:hAnsiTheme="minorHAnsi" w:cstheme="minorHAnsi"/>
          <w:szCs w:val="24"/>
        </w:rPr>
        <w:t xml:space="preserve">Record of the disciplinary hearing, copy of the dismissal letter and subsequent hearings: </w:t>
      </w:r>
      <w:sdt>
        <w:sdtPr>
          <w:alias w:val="Select if you're providing a record of the disciplinary hearing."/>
          <w:tag w:val="Select if you're providing a record of the disciplinary hearing."/>
          <w:id w:val="-3151094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B50673" w14:textId="25D6DACA" w:rsidR="0083504B" w:rsidRPr="00715EAB" w:rsidRDefault="0083504B" w:rsidP="00BE40DF">
      <w:pPr>
        <w:spacing w:line="360" w:lineRule="auto"/>
        <w:rPr>
          <w:rFonts w:asciiTheme="minorHAnsi" w:hAnsiTheme="minorHAnsi" w:cstheme="minorHAnsi"/>
          <w:szCs w:val="24"/>
        </w:rPr>
      </w:pPr>
      <w:r>
        <w:rPr>
          <w:rFonts w:asciiTheme="minorHAnsi" w:hAnsiTheme="minorHAnsi" w:cstheme="minorHAnsi"/>
          <w:szCs w:val="24"/>
        </w:rPr>
        <w:t xml:space="preserve">Any reports from an investigation by a regulatory body: </w:t>
      </w:r>
      <w:sdt>
        <w:sdtPr>
          <w:alias w:val="Select if you're providing reports from an investigation. "/>
          <w:tag w:val="Select if you're providing reports from an investigation."/>
          <w:id w:val="-21419486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C5395B" w14:textId="28F0BBB9" w:rsidR="0083504B" w:rsidRDefault="0083504B" w:rsidP="00BE40DF">
      <w:pPr>
        <w:spacing w:line="360" w:lineRule="auto"/>
      </w:pPr>
      <w:r>
        <w:rPr>
          <w:rFonts w:asciiTheme="minorHAnsi" w:hAnsiTheme="minorHAnsi" w:cstheme="minorHAnsi"/>
          <w:szCs w:val="24"/>
        </w:rPr>
        <w:t xml:space="preserve">Any employment tribunal hearing judgement: </w:t>
      </w:r>
      <w:sdt>
        <w:sdtPr>
          <w:alias w:val="Select if you're providing employment tribunal hearing judgement."/>
          <w:tag w:val="Select if you're providing employment tribunal hearing judgement."/>
          <w:id w:val="-6219214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3607C9" w14:textId="46BE2297" w:rsidR="0083504B" w:rsidRDefault="0083504B" w:rsidP="00BE40DF">
      <w:pPr>
        <w:spacing w:line="360" w:lineRule="auto"/>
      </w:pPr>
      <w:r>
        <w:rPr>
          <w:rFonts w:asciiTheme="minorHAnsi" w:hAnsiTheme="minorHAnsi" w:cstheme="minorHAnsi"/>
          <w:szCs w:val="24"/>
        </w:rPr>
        <w:t xml:space="preserve">The referred </w:t>
      </w:r>
      <w:r w:rsidR="00AD02C4">
        <w:rPr>
          <w:rFonts w:asciiTheme="minorHAnsi" w:hAnsiTheme="minorHAnsi" w:cstheme="minorHAnsi"/>
          <w:szCs w:val="24"/>
        </w:rPr>
        <w:t>individual’s</w:t>
      </w:r>
      <w:r>
        <w:rPr>
          <w:rFonts w:asciiTheme="minorHAnsi" w:hAnsiTheme="minorHAnsi" w:cstheme="minorHAnsi"/>
          <w:szCs w:val="24"/>
        </w:rPr>
        <w:t xml:space="preserve"> job description: </w:t>
      </w:r>
      <w:sdt>
        <w:sdtPr>
          <w:alias w:val="Select if you're providing the referred person's job description."/>
          <w:tag w:val="Select if you're providing the referred person's job description."/>
          <w:id w:val="2024584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D59EE9" w14:textId="3AD7BD9F" w:rsidR="0083504B" w:rsidRDefault="0083504B" w:rsidP="00BE40DF">
      <w:pPr>
        <w:spacing w:line="360" w:lineRule="auto"/>
      </w:pPr>
      <w:r>
        <w:rPr>
          <w:rFonts w:asciiTheme="minorHAnsi" w:hAnsiTheme="minorHAnsi" w:cstheme="minorHAnsi"/>
          <w:szCs w:val="24"/>
        </w:rPr>
        <w:t xml:space="preserve">Details of training provided to the referred </w:t>
      </w:r>
      <w:r w:rsidR="00AD02C4">
        <w:rPr>
          <w:rFonts w:asciiTheme="minorHAnsi" w:hAnsiTheme="minorHAnsi" w:cstheme="minorHAnsi"/>
          <w:szCs w:val="24"/>
        </w:rPr>
        <w:t>individual</w:t>
      </w:r>
      <w:r>
        <w:rPr>
          <w:rFonts w:asciiTheme="minorHAnsi" w:hAnsiTheme="minorHAnsi" w:cstheme="minorHAnsi"/>
          <w:szCs w:val="24"/>
        </w:rPr>
        <w:t xml:space="preserve">: </w:t>
      </w:r>
      <w:sdt>
        <w:sdtPr>
          <w:alias w:val="Select if you're providing details of any training."/>
          <w:tag w:val="Select if you're providing details of any training."/>
          <w:id w:val="-2021771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3E11E9" w14:textId="5D28B979" w:rsidR="0083504B" w:rsidRPr="00715EAB" w:rsidRDefault="0083504B" w:rsidP="00BE40DF">
      <w:pPr>
        <w:spacing w:line="360" w:lineRule="auto"/>
        <w:rPr>
          <w:rFonts w:asciiTheme="minorHAnsi" w:hAnsiTheme="minorHAnsi" w:cstheme="minorHAnsi"/>
          <w:szCs w:val="24"/>
        </w:rPr>
      </w:pPr>
      <w:r>
        <w:rPr>
          <w:rFonts w:asciiTheme="minorHAnsi" w:hAnsiTheme="minorHAnsi" w:cstheme="minorHAnsi"/>
          <w:szCs w:val="24"/>
        </w:rPr>
        <w:t xml:space="preserve">Any court, police or similar information provided to you: </w:t>
      </w:r>
      <w:sdt>
        <w:sdtPr>
          <w:alias w:val="Select if you're providing details of court or police information."/>
          <w:tag w:val="Select if you're providing details of court or police information."/>
          <w:id w:val="1054195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41D322" w14:textId="7465C2E6" w:rsidR="0083504B" w:rsidRPr="00715EAB" w:rsidRDefault="0083504B" w:rsidP="00BE40DF">
      <w:pPr>
        <w:spacing w:line="360" w:lineRule="auto"/>
        <w:rPr>
          <w:rFonts w:asciiTheme="minorHAnsi" w:hAnsiTheme="minorHAnsi" w:cstheme="minorHAnsi"/>
          <w:szCs w:val="24"/>
        </w:rPr>
      </w:pPr>
      <w:r>
        <w:rPr>
          <w:rFonts w:asciiTheme="minorHAnsi" w:hAnsiTheme="minorHAnsi" w:cstheme="minorHAnsi"/>
          <w:szCs w:val="24"/>
        </w:rPr>
        <w:t xml:space="preserve">Any other information you think is relevant for us in the decision to dismiss the </w:t>
      </w:r>
      <w:r w:rsidR="00AD02C4">
        <w:rPr>
          <w:rFonts w:asciiTheme="minorHAnsi" w:hAnsiTheme="minorHAnsi" w:cstheme="minorHAnsi"/>
          <w:szCs w:val="24"/>
        </w:rPr>
        <w:t>individual</w:t>
      </w:r>
      <w:r>
        <w:rPr>
          <w:rFonts w:asciiTheme="minorHAnsi" w:hAnsiTheme="minorHAnsi" w:cstheme="minorHAnsi"/>
          <w:szCs w:val="24"/>
        </w:rPr>
        <w:t xml:space="preserve">: </w:t>
      </w:r>
      <w:sdt>
        <w:sdtPr>
          <w:alias w:val="Select if you're providing additional information."/>
          <w:tag w:val="Select if you're providing additional information."/>
          <w:id w:val="-3497205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4DC81A" w14:textId="77777777" w:rsidR="0083504B" w:rsidRDefault="0083504B" w:rsidP="0083504B">
      <w:pPr>
        <w:spacing w:line="276" w:lineRule="auto"/>
        <w:rPr>
          <w:rFonts w:asciiTheme="minorHAnsi" w:hAnsiTheme="minorHAnsi" w:cstheme="minorHAnsi"/>
          <w:szCs w:val="24"/>
        </w:rPr>
      </w:pPr>
    </w:p>
    <w:p w14:paraId="12024485" w14:textId="77777777" w:rsidR="0083504B" w:rsidRPr="001E164B" w:rsidRDefault="0083504B" w:rsidP="0095016F">
      <w:pPr>
        <w:spacing w:after="80" w:line="276" w:lineRule="auto"/>
        <w:rPr>
          <w:rFonts w:asciiTheme="minorHAnsi" w:hAnsiTheme="minorHAnsi" w:cstheme="minorHAnsi"/>
          <w:b/>
          <w:sz w:val="32"/>
          <w:szCs w:val="32"/>
        </w:rPr>
      </w:pPr>
      <w:r w:rsidRPr="001E164B">
        <w:rPr>
          <w:rFonts w:asciiTheme="minorHAnsi" w:hAnsiTheme="minorHAnsi" w:cstheme="minorHAnsi"/>
          <w:b/>
          <w:sz w:val="32"/>
          <w:szCs w:val="32"/>
        </w:rPr>
        <w:t>Missing information details</w:t>
      </w:r>
    </w:p>
    <w:p w14:paraId="7C0B6932" w14:textId="77777777" w:rsidR="0083504B" w:rsidRPr="00715EAB" w:rsidRDefault="0083504B" w:rsidP="00BE40DF">
      <w:pPr>
        <w:spacing w:after="80" w:line="360" w:lineRule="auto"/>
        <w:rPr>
          <w:rFonts w:asciiTheme="minorHAnsi" w:hAnsiTheme="minorHAnsi" w:cstheme="minorHAnsi"/>
          <w:szCs w:val="24"/>
        </w:rPr>
      </w:pPr>
      <w:r>
        <w:rPr>
          <w:rFonts w:asciiTheme="minorHAnsi" w:hAnsiTheme="minorHAnsi" w:cstheme="minorHAnsi"/>
          <w:szCs w:val="24"/>
        </w:rPr>
        <w:t xml:space="preserve">Please provide details of any information that you are not able to send to us. </w:t>
      </w:r>
    </w:p>
    <w:p w14:paraId="5CCF9CEC" w14:textId="2B9D2A81" w:rsidR="0083504B" w:rsidRDefault="00E21EC7" w:rsidP="00BE40DF">
      <w:pPr>
        <w:spacing w:line="360" w:lineRule="auto"/>
        <w:rPr>
          <w:rFonts w:asciiTheme="minorHAnsi" w:eastAsiaTheme="minorHAnsi" w:hAnsiTheme="minorHAnsi" w:cstheme="minorHAnsi"/>
          <w:szCs w:val="24"/>
        </w:rPr>
      </w:pPr>
      <w:sdt>
        <w:sdtPr>
          <w:rPr>
            <w:rStyle w:val="Style1"/>
            <w:rFonts w:eastAsiaTheme="minorHAnsi"/>
          </w:rPr>
          <w:alias w:val="Enter details of any missing information."/>
          <w:tag w:val="Enter details of any missing information."/>
          <w:id w:val="-576284734"/>
          <w:placeholder>
            <w:docPart w:val="2957922EE2E74F96833E34B8430F4F58"/>
          </w:placeholder>
          <w:showingPlcHdr/>
          <w:text/>
        </w:sdtPr>
        <w:sdtEndPr>
          <w:rPr>
            <w:rStyle w:val="DefaultParagraphFont"/>
            <w:rFonts w:ascii="Arial" w:hAnsi="Arial" w:cstheme="minorHAnsi"/>
            <w:color w:val="auto"/>
            <w:szCs w:val="24"/>
          </w:rPr>
        </w:sdtEndPr>
        <w:sdtContent>
          <w:r w:rsidR="0083504B">
            <w:rPr>
              <w:rFonts w:asciiTheme="minorHAnsi" w:eastAsiaTheme="minorHAnsi" w:hAnsiTheme="minorHAnsi" w:cstheme="minorHAnsi"/>
              <w:color w:val="808080"/>
              <w:szCs w:val="24"/>
            </w:rPr>
            <w:t>Enter details of any missing information.</w:t>
          </w:r>
        </w:sdtContent>
      </w:sdt>
    </w:p>
    <w:p w14:paraId="3EFA732E" w14:textId="77777777" w:rsidR="009B2D8A" w:rsidRDefault="009B2D8A" w:rsidP="009B2D8A">
      <w:pPr>
        <w:spacing w:line="276" w:lineRule="auto"/>
      </w:pPr>
    </w:p>
    <w:p w14:paraId="516DDF11" w14:textId="77777777" w:rsidR="009B2D8A" w:rsidRPr="009200E4" w:rsidRDefault="009B2D8A" w:rsidP="009B2D8A">
      <w:pPr>
        <w:spacing w:line="276" w:lineRule="auto"/>
        <w:rPr>
          <w:rFonts w:asciiTheme="minorHAnsi" w:hAnsiTheme="minorHAnsi" w:cstheme="minorHAnsi"/>
        </w:rPr>
      </w:pPr>
    </w:p>
    <w:p w14:paraId="5163264B" w14:textId="77777777" w:rsidR="009B2D8A" w:rsidRPr="009B2D8A" w:rsidRDefault="009B2D8A" w:rsidP="004F6380">
      <w:pPr>
        <w:spacing w:line="276" w:lineRule="auto"/>
        <w:rPr>
          <w:rFonts w:asciiTheme="minorHAnsi" w:hAnsiTheme="minorHAnsi" w:cstheme="minorHAnsi"/>
          <w:szCs w:val="24"/>
        </w:rPr>
      </w:pPr>
    </w:p>
    <w:p w14:paraId="267FFC0F" w14:textId="77777777" w:rsidR="001E164B" w:rsidRDefault="001E164B" w:rsidP="004F6380">
      <w:pPr>
        <w:spacing w:line="276" w:lineRule="auto"/>
        <w:rPr>
          <w:rFonts w:asciiTheme="minorHAnsi" w:hAnsiTheme="minorHAnsi" w:cstheme="minorHAnsi"/>
          <w:b/>
          <w:sz w:val="40"/>
          <w:szCs w:val="40"/>
        </w:rPr>
      </w:pPr>
    </w:p>
    <w:p w14:paraId="64FEA5A7" w14:textId="77777777" w:rsidR="001E164B" w:rsidRDefault="001E164B">
      <w:pPr>
        <w:rPr>
          <w:rFonts w:asciiTheme="minorHAnsi" w:hAnsiTheme="minorHAnsi" w:cstheme="minorHAnsi"/>
          <w:b/>
          <w:sz w:val="40"/>
          <w:szCs w:val="40"/>
        </w:rPr>
      </w:pPr>
      <w:r>
        <w:rPr>
          <w:rFonts w:asciiTheme="minorHAnsi" w:hAnsiTheme="minorHAnsi" w:cstheme="minorHAnsi"/>
          <w:b/>
          <w:sz w:val="40"/>
          <w:szCs w:val="40"/>
        </w:rPr>
        <w:br w:type="page"/>
      </w:r>
    </w:p>
    <w:p w14:paraId="7502C8B7" w14:textId="3317906A" w:rsidR="006A756A" w:rsidRPr="00CC0132" w:rsidRDefault="006A756A" w:rsidP="00C03560">
      <w:pPr>
        <w:pStyle w:val="Heading"/>
        <w:spacing w:after="240"/>
      </w:pPr>
      <w:r w:rsidRPr="00CC0132">
        <w:lastRenderedPageBreak/>
        <w:t>Your organisation’s declaration</w:t>
      </w:r>
    </w:p>
    <w:p w14:paraId="6DD49379" w14:textId="242D04AF" w:rsidR="009B2D8A" w:rsidRDefault="009B2D8A" w:rsidP="0095016F">
      <w:pPr>
        <w:spacing w:after="240" w:line="276" w:lineRule="auto"/>
        <w:rPr>
          <w:rFonts w:asciiTheme="minorHAnsi" w:hAnsiTheme="minorHAnsi" w:cstheme="minorHAnsi"/>
          <w:szCs w:val="24"/>
        </w:rPr>
      </w:pPr>
      <w:r>
        <w:rPr>
          <w:rFonts w:asciiTheme="minorHAnsi" w:hAnsiTheme="minorHAnsi" w:cstheme="minorHAnsi"/>
          <w:szCs w:val="24"/>
        </w:rPr>
        <w:t xml:space="preserve">Please read and confirm your declaration. </w:t>
      </w:r>
    </w:p>
    <w:p w14:paraId="2A0F56BE" w14:textId="56F9E6AA" w:rsidR="009B2D8A" w:rsidRDefault="009B2D8A" w:rsidP="009B2D8A">
      <w:pPr>
        <w:spacing w:line="276" w:lineRule="auto"/>
        <w:rPr>
          <w:rFonts w:asciiTheme="minorHAnsi" w:hAnsiTheme="minorHAnsi" w:cstheme="minorHAnsi"/>
          <w:szCs w:val="24"/>
        </w:rPr>
      </w:pPr>
      <w:r>
        <w:rPr>
          <w:rFonts w:asciiTheme="minorHAnsi" w:hAnsiTheme="minorHAnsi" w:cstheme="minorHAnsi"/>
          <w:szCs w:val="24"/>
        </w:rPr>
        <w:t>You must complete each section.</w:t>
      </w:r>
    </w:p>
    <w:p w14:paraId="6B645817" w14:textId="77777777" w:rsidR="009B2D8A" w:rsidRDefault="009B2D8A" w:rsidP="009B2D8A">
      <w:pPr>
        <w:spacing w:line="276" w:lineRule="auto"/>
        <w:rPr>
          <w:rFonts w:asciiTheme="minorHAnsi" w:hAnsiTheme="minorHAnsi" w:cstheme="minorHAnsi"/>
          <w:szCs w:val="24"/>
        </w:rPr>
      </w:pPr>
    </w:p>
    <w:p w14:paraId="1C13A4C2" w14:textId="71E930EB" w:rsidR="009B2D8A" w:rsidRDefault="009B2D8A" w:rsidP="00BE40DF">
      <w:pPr>
        <w:spacing w:after="120" w:line="276" w:lineRule="auto"/>
        <w:rPr>
          <w:rFonts w:asciiTheme="minorHAnsi" w:hAnsiTheme="minorHAnsi" w:cstheme="minorHAnsi"/>
          <w:szCs w:val="24"/>
        </w:rPr>
      </w:pPr>
      <w:r>
        <w:rPr>
          <w:rFonts w:asciiTheme="minorHAnsi" w:hAnsiTheme="minorHAnsi" w:cstheme="minorHAnsi"/>
          <w:szCs w:val="24"/>
        </w:rPr>
        <w:t>By signing and completing this form</w:t>
      </w:r>
      <w:r w:rsidR="001E164B">
        <w:rPr>
          <w:rFonts w:asciiTheme="minorHAnsi" w:hAnsiTheme="minorHAnsi" w:cstheme="minorHAnsi"/>
          <w:szCs w:val="24"/>
        </w:rPr>
        <w:t>,</w:t>
      </w:r>
      <w:r>
        <w:rPr>
          <w:rFonts w:asciiTheme="minorHAnsi" w:hAnsiTheme="minorHAnsi" w:cstheme="minorHAnsi"/>
          <w:szCs w:val="24"/>
        </w:rPr>
        <w:t xml:space="preserve"> you are agreeing that:</w:t>
      </w:r>
    </w:p>
    <w:p w14:paraId="77CA31E8" w14:textId="6A9C1684" w:rsidR="009B2D8A" w:rsidRDefault="009B2D8A" w:rsidP="009B2D8A">
      <w:pPr>
        <w:pStyle w:val="ListParagraph"/>
        <w:numPr>
          <w:ilvl w:val="0"/>
          <w:numId w:val="13"/>
        </w:numPr>
        <w:spacing w:line="276" w:lineRule="auto"/>
        <w:rPr>
          <w:rFonts w:asciiTheme="minorHAnsi" w:hAnsiTheme="minorHAnsi" w:cstheme="minorHAnsi"/>
          <w:szCs w:val="24"/>
        </w:rPr>
      </w:pPr>
      <w:r w:rsidRPr="009B2D8A">
        <w:rPr>
          <w:rFonts w:asciiTheme="minorHAnsi" w:hAnsiTheme="minorHAnsi" w:cstheme="minorHAnsi"/>
          <w:szCs w:val="24"/>
        </w:rPr>
        <w:t xml:space="preserve">I hereby refer the above named person to the Scottish Ministers under the terms of Part 1 of the </w:t>
      </w:r>
      <w:r>
        <w:rPr>
          <w:rFonts w:asciiTheme="minorHAnsi" w:hAnsiTheme="minorHAnsi" w:cstheme="minorHAnsi"/>
          <w:szCs w:val="24"/>
        </w:rPr>
        <w:t>PVG</w:t>
      </w:r>
      <w:r w:rsidRPr="009B2D8A">
        <w:rPr>
          <w:rFonts w:asciiTheme="minorHAnsi" w:hAnsiTheme="minorHAnsi" w:cstheme="minorHAnsi"/>
          <w:szCs w:val="24"/>
        </w:rPr>
        <w:t xml:space="preserve"> (Scotland</w:t>
      </w:r>
      <w:r>
        <w:rPr>
          <w:rFonts w:asciiTheme="minorHAnsi" w:hAnsiTheme="minorHAnsi" w:cstheme="minorHAnsi"/>
          <w:szCs w:val="24"/>
        </w:rPr>
        <w:t>) Act 2007</w:t>
      </w:r>
    </w:p>
    <w:p w14:paraId="7F890495" w14:textId="545B0DDB" w:rsidR="009B2D8A" w:rsidRDefault="009B2D8A" w:rsidP="009B2D8A">
      <w:pPr>
        <w:pStyle w:val="ListParagraph"/>
        <w:numPr>
          <w:ilvl w:val="0"/>
          <w:numId w:val="13"/>
        </w:numPr>
        <w:spacing w:line="276" w:lineRule="auto"/>
        <w:rPr>
          <w:rFonts w:asciiTheme="minorHAnsi" w:hAnsiTheme="minorHAnsi" w:cstheme="minorHAnsi"/>
          <w:szCs w:val="24"/>
        </w:rPr>
      </w:pPr>
      <w:r w:rsidRPr="009B2D8A">
        <w:rPr>
          <w:rFonts w:asciiTheme="minorHAnsi" w:hAnsiTheme="minorHAnsi" w:cstheme="minorHAnsi"/>
          <w:szCs w:val="24"/>
        </w:rPr>
        <w:t>I confirm that, to the best of my knowledge, the information contained in</w:t>
      </w:r>
      <w:r>
        <w:rPr>
          <w:rFonts w:asciiTheme="minorHAnsi" w:hAnsiTheme="minorHAnsi" w:cstheme="minorHAnsi"/>
          <w:szCs w:val="24"/>
        </w:rPr>
        <w:t xml:space="preserve"> this referral form is accurate</w:t>
      </w:r>
    </w:p>
    <w:p w14:paraId="442F66CC" w14:textId="1D953139" w:rsidR="009B2D8A" w:rsidRPr="009B2D8A" w:rsidRDefault="009B2D8A" w:rsidP="00BE40DF">
      <w:pPr>
        <w:pStyle w:val="ListParagraph"/>
        <w:numPr>
          <w:ilvl w:val="0"/>
          <w:numId w:val="13"/>
        </w:numPr>
        <w:spacing w:after="360" w:line="276" w:lineRule="auto"/>
        <w:ind w:left="714" w:hanging="357"/>
        <w:rPr>
          <w:rFonts w:asciiTheme="minorHAnsi" w:hAnsiTheme="minorHAnsi" w:cstheme="minorHAnsi"/>
          <w:szCs w:val="24"/>
        </w:rPr>
      </w:pPr>
      <w:r>
        <w:rPr>
          <w:rFonts w:asciiTheme="minorHAnsi" w:hAnsiTheme="minorHAnsi" w:cstheme="minorHAnsi"/>
          <w:szCs w:val="24"/>
        </w:rPr>
        <w:t>I understand that to knowingly fail to submit all of the information prescribed in the PVG (Scotland) Act 2007 (Referrals by organisations and other bodies) (prescribed information) Regulations 2010 which the organisation holds, is a criminal offence</w:t>
      </w:r>
    </w:p>
    <w:p w14:paraId="6E892408" w14:textId="2BD9BAC4" w:rsidR="009B2D8A" w:rsidRDefault="009B2D8A" w:rsidP="00BE40DF">
      <w:pPr>
        <w:tabs>
          <w:tab w:val="center" w:pos="4513"/>
        </w:tabs>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Your signature:</w:t>
      </w:r>
      <w:r w:rsidR="00AC6372">
        <w:rPr>
          <w:rFonts w:asciiTheme="minorHAnsi" w:eastAsiaTheme="minorHAnsi" w:hAnsiTheme="minorHAnsi" w:cstheme="minorHAnsi"/>
          <w:szCs w:val="24"/>
        </w:rPr>
        <w:t xml:space="preserve"> </w:t>
      </w:r>
      <w:r w:rsidRPr="00CC0132">
        <w:rPr>
          <w:rFonts w:asciiTheme="minorHAnsi" w:eastAsiaTheme="minorHAnsi" w:hAnsiTheme="minorHAnsi" w:cstheme="minorHAnsi"/>
          <w:szCs w:val="24"/>
        </w:rPr>
        <w:t xml:space="preserve"> </w:t>
      </w:r>
      <w:sdt>
        <w:sdtPr>
          <w:rPr>
            <w:rStyle w:val="Style1"/>
            <w:rFonts w:eastAsiaTheme="minorHAnsi"/>
          </w:rPr>
          <w:alias w:val="Enter your signature. This can be typed or handwritten."/>
          <w:tag w:val="Enter your signature."/>
          <w:id w:val="-610044759"/>
          <w:placeholder>
            <w:docPart w:val="85CAF57D79CD459FB2D012B7943FADC8"/>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Enter your signature.</w:t>
          </w:r>
          <w:r w:rsidR="00BF71C9">
            <w:rPr>
              <w:rFonts w:asciiTheme="minorHAnsi" w:eastAsiaTheme="minorHAnsi" w:hAnsiTheme="minorHAnsi" w:cstheme="minorHAnsi"/>
              <w:color w:val="808080"/>
              <w:szCs w:val="24"/>
            </w:rPr>
            <w:t xml:space="preserve"> This can be typed or handwritten.</w:t>
          </w:r>
        </w:sdtContent>
      </w:sdt>
      <w:r w:rsidR="009F3EAE">
        <w:rPr>
          <w:rFonts w:asciiTheme="minorHAnsi" w:eastAsiaTheme="minorHAnsi" w:hAnsiTheme="minorHAnsi" w:cstheme="minorHAnsi"/>
          <w:caps/>
          <w:szCs w:val="24"/>
        </w:rPr>
        <w:tab/>
      </w:r>
    </w:p>
    <w:p w14:paraId="08B52D49" w14:textId="59CBF829" w:rsidR="009B2D8A" w:rsidRDefault="009B2D8A" w:rsidP="00BE40DF">
      <w:pPr>
        <w:spacing w:line="360" w:lineRule="auto"/>
        <w:rPr>
          <w:rFonts w:asciiTheme="minorHAnsi" w:eastAsiaTheme="minorHAnsi" w:hAnsiTheme="minorHAnsi" w:cstheme="minorHAnsi"/>
          <w:szCs w:val="24"/>
        </w:rPr>
      </w:pPr>
      <w:r>
        <w:rPr>
          <w:rFonts w:asciiTheme="minorHAnsi" w:eastAsiaTheme="minorHAnsi" w:hAnsiTheme="minorHAnsi" w:cstheme="minorHAnsi"/>
          <w:szCs w:val="24"/>
        </w:rPr>
        <w:t>Your full name in block capitals:</w:t>
      </w:r>
      <w:r w:rsidRPr="00CC0132">
        <w:rPr>
          <w:rFonts w:asciiTheme="minorHAnsi" w:eastAsiaTheme="minorHAnsi" w:hAnsiTheme="minorHAnsi" w:cstheme="minorHAnsi"/>
          <w:szCs w:val="24"/>
        </w:rPr>
        <w:t xml:space="preserve"> </w:t>
      </w:r>
      <w:r w:rsidR="00AC6372">
        <w:rPr>
          <w:rFonts w:asciiTheme="minorHAnsi" w:eastAsiaTheme="minorHAnsi" w:hAnsiTheme="minorHAnsi" w:cstheme="minorHAnsi"/>
          <w:szCs w:val="24"/>
        </w:rPr>
        <w:t xml:space="preserve"> </w:t>
      </w:r>
      <w:sdt>
        <w:sdtPr>
          <w:rPr>
            <w:rStyle w:val="Style2"/>
            <w:rFonts w:eastAsiaTheme="minorHAnsi"/>
          </w:rPr>
          <w:alias w:val="Enter your full name in block capitals."/>
          <w:tag w:val="Enter your full name in block capitals."/>
          <w:id w:val="-74752068"/>
          <w:placeholder>
            <w:docPart w:val="7E9E28339BB04FFFACC2859FA66D91CB"/>
          </w:placeholder>
          <w:showingPlcHdr/>
          <w:text/>
        </w:sdtPr>
        <w:sdtEndPr>
          <w:rPr>
            <w:rStyle w:val="DefaultParagraphFont"/>
            <w:rFonts w:ascii="Arial" w:hAnsi="Arial" w:cstheme="minorHAnsi"/>
            <w:caps w:val="0"/>
            <w:color w:val="auto"/>
            <w:szCs w:val="24"/>
          </w:rPr>
        </w:sdtEndPr>
        <w:sdtContent>
          <w:r>
            <w:rPr>
              <w:rFonts w:asciiTheme="minorHAnsi" w:eastAsiaTheme="minorHAnsi" w:hAnsiTheme="minorHAnsi" w:cstheme="minorHAnsi"/>
              <w:color w:val="808080"/>
              <w:szCs w:val="24"/>
            </w:rPr>
            <w:t>Enter your name in block capitals.</w:t>
          </w:r>
        </w:sdtContent>
      </w:sdt>
    </w:p>
    <w:p w14:paraId="40C1ADA2" w14:textId="60CE1097" w:rsidR="009B2D8A" w:rsidRDefault="009B2D8A" w:rsidP="00BE40DF">
      <w:pPr>
        <w:spacing w:after="240" w:line="360" w:lineRule="auto"/>
        <w:rPr>
          <w:rFonts w:asciiTheme="minorHAnsi" w:eastAsiaTheme="minorHAnsi" w:hAnsiTheme="minorHAnsi" w:cstheme="minorHAnsi"/>
          <w:szCs w:val="24"/>
        </w:rPr>
      </w:pPr>
      <w:r>
        <w:rPr>
          <w:rFonts w:asciiTheme="minorHAnsi" w:eastAsiaTheme="minorHAnsi" w:hAnsiTheme="minorHAnsi" w:cstheme="minorHAnsi"/>
          <w:szCs w:val="24"/>
        </w:rPr>
        <w:t>Date completed:</w:t>
      </w:r>
      <w:r w:rsidRPr="00CC0132">
        <w:rPr>
          <w:rFonts w:asciiTheme="minorHAnsi" w:eastAsiaTheme="minorHAnsi" w:hAnsiTheme="minorHAnsi" w:cstheme="minorHAnsi"/>
          <w:szCs w:val="24"/>
        </w:rPr>
        <w:t xml:space="preserve"> </w:t>
      </w:r>
      <w:r w:rsidR="00AC6372">
        <w:rPr>
          <w:rFonts w:asciiTheme="minorHAnsi" w:eastAsiaTheme="minorHAnsi" w:hAnsiTheme="minorHAnsi" w:cstheme="minorHAnsi"/>
          <w:szCs w:val="24"/>
        </w:rPr>
        <w:t xml:space="preserve"> </w:t>
      </w:r>
      <w:sdt>
        <w:sdtPr>
          <w:rPr>
            <w:rStyle w:val="Style1"/>
            <w:rFonts w:eastAsiaTheme="minorHAnsi"/>
          </w:rPr>
          <w:alias w:val="Enter the date you completed this form."/>
          <w:tag w:val="Enter the date you completed this form."/>
          <w:id w:val="-2094154753"/>
          <w:placeholder>
            <w:docPart w:val="5CEE4A365AC043FBBE94B9E20E9EB846"/>
          </w:placeholder>
          <w:showingPlcHdr/>
          <w:text/>
        </w:sdtPr>
        <w:sdtEndPr>
          <w:rPr>
            <w:rStyle w:val="DefaultParagraphFont"/>
            <w:rFonts w:ascii="Arial" w:hAnsi="Arial" w:cstheme="minorHAnsi"/>
            <w:color w:val="auto"/>
            <w:szCs w:val="24"/>
          </w:rPr>
        </w:sdtEndPr>
        <w:sdtContent>
          <w:r>
            <w:rPr>
              <w:rFonts w:asciiTheme="minorHAnsi" w:eastAsiaTheme="minorHAnsi" w:hAnsiTheme="minorHAnsi" w:cstheme="minorHAnsi"/>
              <w:color w:val="808080"/>
              <w:szCs w:val="24"/>
            </w:rPr>
            <w:t>Enter the date you completed this form.</w:t>
          </w:r>
        </w:sdtContent>
      </w:sdt>
    </w:p>
    <w:p w14:paraId="067666AA" w14:textId="63E66EB9" w:rsidR="0003377B" w:rsidRDefault="0003377B" w:rsidP="009B2D8A">
      <w:pPr>
        <w:spacing w:line="276" w:lineRule="auto"/>
      </w:pPr>
    </w:p>
    <w:p w14:paraId="57794669" w14:textId="3BE72AB9" w:rsidR="009B2D8A" w:rsidRPr="001E164B" w:rsidRDefault="0003377B" w:rsidP="0095016F">
      <w:pPr>
        <w:spacing w:after="80" w:line="276" w:lineRule="auto"/>
        <w:rPr>
          <w:rFonts w:asciiTheme="minorHAnsi" w:hAnsiTheme="minorHAnsi" w:cstheme="minorHAnsi"/>
          <w:b/>
          <w:sz w:val="32"/>
          <w:szCs w:val="32"/>
        </w:rPr>
      </w:pPr>
      <w:r>
        <w:rPr>
          <w:rFonts w:asciiTheme="minorHAnsi" w:hAnsiTheme="minorHAnsi" w:cstheme="minorHAnsi"/>
          <w:b/>
          <w:sz w:val="32"/>
          <w:szCs w:val="32"/>
        </w:rPr>
        <w:t>Send</w:t>
      </w:r>
      <w:r w:rsidR="009B2D8A" w:rsidRPr="001E164B">
        <w:rPr>
          <w:rFonts w:asciiTheme="minorHAnsi" w:hAnsiTheme="minorHAnsi" w:cstheme="minorHAnsi"/>
          <w:b/>
          <w:sz w:val="32"/>
          <w:szCs w:val="32"/>
        </w:rPr>
        <w:t xml:space="preserve"> the completed forms by email</w:t>
      </w:r>
    </w:p>
    <w:p w14:paraId="3F530835" w14:textId="02596141" w:rsidR="0095016F" w:rsidRDefault="009B2D8A" w:rsidP="001E164B">
      <w:pPr>
        <w:spacing w:line="276" w:lineRule="auto"/>
        <w:rPr>
          <w:rFonts w:asciiTheme="minorHAnsi" w:hAnsiTheme="minorHAnsi" w:cstheme="minorHAnsi"/>
          <w:szCs w:val="24"/>
        </w:rPr>
      </w:pPr>
      <w:r w:rsidRPr="001E164B">
        <w:rPr>
          <w:rFonts w:asciiTheme="minorHAnsi" w:hAnsiTheme="minorHAnsi" w:cstheme="minorHAnsi"/>
          <w:szCs w:val="24"/>
        </w:rPr>
        <w:t>Once completed,</w:t>
      </w:r>
      <w:r w:rsidR="009F3EAE">
        <w:rPr>
          <w:rFonts w:asciiTheme="minorHAnsi" w:hAnsiTheme="minorHAnsi" w:cstheme="minorHAnsi"/>
          <w:szCs w:val="24"/>
        </w:rPr>
        <w:t xml:space="preserve"> email</w:t>
      </w:r>
      <w:r w:rsidRPr="001E164B">
        <w:rPr>
          <w:rFonts w:asciiTheme="minorHAnsi" w:hAnsiTheme="minorHAnsi" w:cstheme="minorHAnsi"/>
          <w:szCs w:val="24"/>
        </w:rPr>
        <w:t xml:space="preserve"> the form and any additional required documentation to </w:t>
      </w:r>
      <w:hyperlink r:id="rId12" w:history="1">
        <w:r w:rsidR="00045292" w:rsidRPr="00045292">
          <w:rPr>
            <w:rStyle w:val="Hyperlink"/>
            <w:rFonts w:asciiTheme="minorHAnsi" w:hAnsiTheme="minorHAnsi" w:cstheme="minorHAnsi"/>
            <w:szCs w:val="24"/>
          </w:rPr>
          <w:t>pvgreferrals@assured.systems.gov.scot</w:t>
        </w:r>
      </w:hyperlink>
    </w:p>
    <w:p w14:paraId="6F2E00C3" w14:textId="3FF24813" w:rsidR="009B2D8A" w:rsidRDefault="009B2D8A" w:rsidP="009B2D8A">
      <w:pPr>
        <w:rPr>
          <w:rFonts w:asciiTheme="minorHAnsi" w:eastAsiaTheme="minorHAnsi" w:hAnsiTheme="minorHAnsi" w:cstheme="minorHAnsi"/>
          <w:szCs w:val="24"/>
        </w:rPr>
      </w:pPr>
    </w:p>
    <w:p w14:paraId="4C147C14" w14:textId="4C806CFE" w:rsidR="009F3EAE" w:rsidRDefault="0083504B" w:rsidP="007D65C3">
      <w:pPr>
        <w:spacing w:after="120"/>
        <w:rPr>
          <w:rFonts w:asciiTheme="minorHAnsi" w:eastAsiaTheme="minorHAnsi" w:hAnsiTheme="minorHAnsi" w:cstheme="minorHAnsi"/>
          <w:szCs w:val="24"/>
        </w:rPr>
      </w:pPr>
      <w:r>
        <w:rPr>
          <w:rFonts w:asciiTheme="minorHAnsi" w:eastAsiaTheme="minorHAnsi" w:hAnsiTheme="minorHAnsi" w:cstheme="minorHAnsi"/>
          <w:szCs w:val="24"/>
        </w:rPr>
        <w:t xml:space="preserve">If you cannot send the form by email, </w:t>
      </w:r>
      <w:r w:rsidR="009F3EAE">
        <w:rPr>
          <w:rFonts w:asciiTheme="minorHAnsi" w:eastAsiaTheme="minorHAnsi" w:hAnsiTheme="minorHAnsi" w:cstheme="minorHAnsi"/>
          <w:szCs w:val="24"/>
        </w:rPr>
        <w:t xml:space="preserve">you can post </w:t>
      </w:r>
      <w:r w:rsidR="00C84BEE">
        <w:rPr>
          <w:rFonts w:asciiTheme="minorHAnsi" w:eastAsiaTheme="minorHAnsi" w:hAnsiTheme="minorHAnsi" w:cstheme="minorHAnsi"/>
          <w:szCs w:val="24"/>
        </w:rPr>
        <w:t>it</w:t>
      </w:r>
      <w:r w:rsidR="009F3EAE">
        <w:rPr>
          <w:rFonts w:asciiTheme="minorHAnsi" w:eastAsiaTheme="minorHAnsi" w:hAnsiTheme="minorHAnsi" w:cstheme="minorHAnsi"/>
          <w:szCs w:val="24"/>
        </w:rPr>
        <w:t xml:space="preserve"> to:</w:t>
      </w:r>
    </w:p>
    <w:p w14:paraId="53FE0499" w14:textId="3C4C0D54" w:rsidR="00C84BEE" w:rsidRPr="00C84BEE" w:rsidRDefault="00C84BEE" w:rsidP="00C84BEE">
      <w:pPr>
        <w:rPr>
          <w:rFonts w:asciiTheme="minorHAnsi" w:eastAsiaTheme="minorHAnsi" w:hAnsiTheme="minorHAnsi" w:cstheme="minorHAnsi"/>
          <w:szCs w:val="24"/>
        </w:rPr>
      </w:pPr>
      <w:r w:rsidRPr="00C84BEE">
        <w:rPr>
          <w:rFonts w:asciiTheme="minorHAnsi" w:eastAsiaTheme="minorHAnsi" w:hAnsiTheme="minorHAnsi" w:cstheme="minorHAnsi"/>
          <w:szCs w:val="24"/>
        </w:rPr>
        <w:t>D</w:t>
      </w:r>
      <w:r>
        <w:rPr>
          <w:rFonts w:asciiTheme="minorHAnsi" w:eastAsiaTheme="minorHAnsi" w:hAnsiTheme="minorHAnsi" w:cstheme="minorHAnsi"/>
          <w:szCs w:val="24"/>
        </w:rPr>
        <w:t xml:space="preserve">isclosure Scotland PVG referrals </w:t>
      </w:r>
    </w:p>
    <w:p w14:paraId="53034862" w14:textId="48EDF9BE" w:rsidR="00C84BEE" w:rsidRPr="00C84BEE" w:rsidRDefault="00C84BEE" w:rsidP="00C84BEE">
      <w:pPr>
        <w:rPr>
          <w:rFonts w:asciiTheme="minorHAnsi" w:eastAsiaTheme="minorHAnsi" w:hAnsiTheme="minorHAnsi" w:cstheme="minorHAnsi"/>
          <w:szCs w:val="24"/>
        </w:rPr>
      </w:pPr>
      <w:r>
        <w:rPr>
          <w:rFonts w:asciiTheme="minorHAnsi" w:eastAsiaTheme="minorHAnsi" w:hAnsiTheme="minorHAnsi" w:cstheme="minorHAnsi"/>
          <w:szCs w:val="24"/>
        </w:rPr>
        <w:t xml:space="preserve">PO Box </w:t>
      </w:r>
      <w:r w:rsidRPr="00C84BEE">
        <w:rPr>
          <w:rFonts w:asciiTheme="minorHAnsi" w:eastAsiaTheme="minorHAnsi" w:hAnsiTheme="minorHAnsi" w:cstheme="minorHAnsi"/>
          <w:szCs w:val="24"/>
        </w:rPr>
        <w:t>7412</w:t>
      </w:r>
    </w:p>
    <w:p w14:paraId="3FFCB988" w14:textId="5F939871" w:rsidR="00C84BEE" w:rsidRPr="00C84BEE" w:rsidRDefault="00C84BEE" w:rsidP="00C84BEE">
      <w:pPr>
        <w:rPr>
          <w:rFonts w:asciiTheme="minorHAnsi" w:eastAsiaTheme="minorHAnsi" w:hAnsiTheme="minorHAnsi" w:cstheme="minorHAnsi"/>
          <w:szCs w:val="24"/>
        </w:rPr>
      </w:pPr>
      <w:r>
        <w:rPr>
          <w:rFonts w:asciiTheme="minorHAnsi" w:eastAsiaTheme="minorHAnsi" w:hAnsiTheme="minorHAnsi" w:cstheme="minorHAnsi"/>
          <w:szCs w:val="24"/>
        </w:rPr>
        <w:t>Glasgow</w:t>
      </w:r>
    </w:p>
    <w:p w14:paraId="19ED2E43" w14:textId="5D667FC1" w:rsidR="009F3EAE" w:rsidRDefault="00C84BEE" w:rsidP="00C84BEE">
      <w:pPr>
        <w:rPr>
          <w:rFonts w:asciiTheme="minorHAnsi" w:eastAsiaTheme="minorHAnsi" w:hAnsiTheme="minorHAnsi" w:cstheme="minorHAnsi"/>
          <w:szCs w:val="24"/>
        </w:rPr>
      </w:pPr>
      <w:proofErr w:type="spellStart"/>
      <w:r w:rsidRPr="00C84BEE">
        <w:rPr>
          <w:rFonts w:asciiTheme="minorHAnsi" w:eastAsiaTheme="minorHAnsi" w:hAnsiTheme="minorHAnsi" w:cstheme="minorHAnsi"/>
          <w:szCs w:val="24"/>
        </w:rPr>
        <w:t>G51</w:t>
      </w:r>
      <w:proofErr w:type="spellEnd"/>
      <w:r w:rsidRPr="00C84BEE">
        <w:rPr>
          <w:rFonts w:asciiTheme="minorHAnsi" w:eastAsiaTheme="minorHAnsi" w:hAnsiTheme="minorHAnsi" w:cstheme="minorHAnsi"/>
          <w:szCs w:val="24"/>
        </w:rPr>
        <w:t xml:space="preserve"> </w:t>
      </w:r>
      <w:proofErr w:type="spellStart"/>
      <w:r w:rsidRPr="00C84BEE">
        <w:rPr>
          <w:rFonts w:asciiTheme="minorHAnsi" w:eastAsiaTheme="minorHAnsi" w:hAnsiTheme="minorHAnsi" w:cstheme="minorHAnsi"/>
          <w:szCs w:val="24"/>
        </w:rPr>
        <w:t>9DX</w:t>
      </w:r>
      <w:proofErr w:type="spellEnd"/>
    </w:p>
    <w:p w14:paraId="4CC3C829" w14:textId="75E22FB3" w:rsidR="0083504B" w:rsidRDefault="0083504B" w:rsidP="007D65C3">
      <w:pPr>
        <w:spacing w:after="360"/>
        <w:rPr>
          <w:rFonts w:asciiTheme="minorHAnsi" w:eastAsiaTheme="minorHAnsi" w:hAnsiTheme="minorHAnsi" w:cstheme="minorHAnsi"/>
          <w:szCs w:val="24"/>
        </w:rPr>
      </w:pPr>
    </w:p>
    <w:p w14:paraId="62EAAC84" w14:textId="68CE2596" w:rsidR="009F3EAE" w:rsidRPr="007D65C3" w:rsidRDefault="009F3EAE" w:rsidP="007D65C3">
      <w:pPr>
        <w:spacing w:after="80" w:line="276" w:lineRule="auto"/>
        <w:rPr>
          <w:rFonts w:asciiTheme="minorHAnsi" w:hAnsiTheme="minorHAnsi" w:cstheme="minorHAnsi"/>
          <w:b/>
          <w:sz w:val="32"/>
          <w:szCs w:val="32"/>
        </w:rPr>
      </w:pPr>
      <w:r w:rsidRPr="007D65C3">
        <w:rPr>
          <w:rFonts w:asciiTheme="minorHAnsi" w:hAnsiTheme="minorHAnsi" w:cstheme="minorHAnsi"/>
          <w:b/>
          <w:sz w:val="32"/>
          <w:szCs w:val="32"/>
        </w:rPr>
        <w:t xml:space="preserve">Feedback </w:t>
      </w:r>
    </w:p>
    <w:p w14:paraId="45CD49FE" w14:textId="39F4B6DB" w:rsidR="00715EAB" w:rsidRDefault="009F3EAE" w:rsidP="00715EAB">
      <w:pPr>
        <w:spacing w:line="276" w:lineRule="auto"/>
        <w:rPr>
          <w:rFonts w:asciiTheme="minorHAnsi" w:hAnsiTheme="minorHAnsi" w:cstheme="minorHAnsi"/>
          <w:szCs w:val="24"/>
        </w:rPr>
      </w:pPr>
      <w:r w:rsidRPr="007D65C3">
        <w:rPr>
          <w:rFonts w:asciiTheme="minorHAnsi" w:hAnsiTheme="minorHAnsi" w:cstheme="minorHAnsi"/>
          <w:szCs w:val="40"/>
        </w:rPr>
        <w:t>We welcome you</w:t>
      </w:r>
      <w:r>
        <w:rPr>
          <w:rFonts w:asciiTheme="minorHAnsi" w:hAnsiTheme="minorHAnsi" w:cstheme="minorHAnsi"/>
          <w:szCs w:val="40"/>
        </w:rPr>
        <w:t>r</w:t>
      </w:r>
      <w:r w:rsidRPr="007D65C3">
        <w:rPr>
          <w:rFonts w:asciiTheme="minorHAnsi" w:hAnsiTheme="minorHAnsi" w:cstheme="minorHAnsi"/>
          <w:szCs w:val="40"/>
        </w:rPr>
        <w:t xml:space="preserve"> feedback. If you have any feedback about this form, please email </w:t>
      </w:r>
      <w:hyperlink r:id="rId13" w:history="1">
        <w:r w:rsidR="00045292" w:rsidRPr="00045292">
          <w:rPr>
            <w:rStyle w:val="Hyperlink"/>
            <w:rFonts w:asciiTheme="minorHAnsi" w:hAnsiTheme="minorHAnsi" w:cstheme="minorHAnsi"/>
            <w:szCs w:val="24"/>
          </w:rPr>
          <w:t>pvgreferrals@assured.systems.gov.scot</w:t>
        </w:r>
      </w:hyperlink>
    </w:p>
    <w:p w14:paraId="3B58F9F7" w14:textId="4702073C" w:rsidR="00425E6A" w:rsidRPr="00CC0132" w:rsidRDefault="00425E6A" w:rsidP="004F6380">
      <w:pPr>
        <w:spacing w:line="276" w:lineRule="auto"/>
        <w:rPr>
          <w:rFonts w:asciiTheme="minorHAnsi" w:hAnsiTheme="minorHAnsi" w:cstheme="minorHAnsi"/>
          <w:b/>
          <w:sz w:val="40"/>
          <w:szCs w:val="40"/>
        </w:rPr>
      </w:pPr>
    </w:p>
    <w:sectPr w:rsidR="00425E6A" w:rsidRPr="00CC0132" w:rsidSect="003B77BF">
      <w:headerReference w:type="default" r:id="rId14"/>
      <w:footerReference w:type="first" r:id="rId15"/>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1EB7" w14:textId="77777777" w:rsidR="00D04CF8" w:rsidRDefault="00D04CF8" w:rsidP="0070409A">
      <w:r>
        <w:separator/>
      </w:r>
    </w:p>
  </w:endnote>
  <w:endnote w:type="continuationSeparator" w:id="0">
    <w:p w14:paraId="381AB41A" w14:textId="77777777" w:rsidR="00D04CF8" w:rsidRDefault="00D04CF8" w:rsidP="0070409A">
      <w:r>
        <w:continuationSeparator/>
      </w:r>
    </w:p>
  </w:endnote>
  <w:endnote w:type="continuationNotice" w:id="1">
    <w:p w14:paraId="7ADE6AA6" w14:textId="77777777" w:rsidR="00D04CF8" w:rsidRDefault="00D04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6449" w14:textId="0F304663" w:rsidR="003B77BF" w:rsidRPr="00A70416" w:rsidRDefault="003B77BF" w:rsidP="003B77BF">
    <w:pPr>
      <w:pStyle w:val="Footer"/>
      <w:jc w:val="right"/>
      <w:rPr>
        <w:rFonts w:asciiTheme="minorHAnsi" w:hAnsiTheme="minorHAnsi" w:cstheme="minorHAnsi"/>
        <w:sz w:val="22"/>
        <w:szCs w:val="22"/>
      </w:rPr>
    </w:pPr>
    <w:r w:rsidRPr="003B77BF">
      <w:rPr>
        <w:rFonts w:asciiTheme="minorHAnsi" w:hAnsiTheme="minorHAnsi" w:cstheme="minorHAnsi"/>
        <w:sz w:val="20"/>
      </w:rPr>
      <w:tab/>
    </w:r>
    <w:r w:rsidR="00A0793A">
      <w:rPr>
        <w:rFonts w:asciiTheme="minorHAnsi" w:hAnsiTheme="minorHAnsi" w:cstheme="minorHAnsi"/>
        <w:sz w:val="22"/>
        <w:szCs w:val="22"/>
      </w:rPr>
      <w:t xml:space="preserve">Version </w:t>
    </w:r>
    <w:r w:rsidR="00D91578">
      <w:rPr>
        <w:rFonts w:asciiTheme="minorHAnsi" w:hAnsiTheme="minorHAnsi" w:cstheme="minorHAnsi"/>
        <w:sz w:val="22"/>
        <w:szCs w:val="22"/>
      </w:rPr>
      <w:t>3</w:t>
    </w:r>
    <w:r w:rsidR="008828E4">
      <w:rPr>
        <w:rFonts w:asciiTheme="minorHAnsi" w:hAnsiTheme="minorHAnsi" w:cstheme="minorHAnsi"/>
        <w:sz w:val="22"/>
        <w:szCs w:val="22"/>
      </w:rPr>
      <w:t>:</w:t>
    </w:r>
    <w:r w:rsidR="00920A23">
      <w:rPr>
        <w:rFonts w:asciiTheme="minorHAnsi" w:hAnsiTheme="minorHAnsi" w:cstheme="minorHAnsi"/>
        <w:sz w:val="22"/>
        <w:szCs w:val="22"/>
      </w:rPr>
      <w:t xml:space="preserve"> Form template</w:t>
    </w:r>
    <w:r w:rsidR="00FF35A0">
      <w:rPr>
        <w:rFonts w:asciiTheme="minorHAnsi" w:hAnsiTheme="minorHAnsi" w:cstheme="minorHAnsi"/>
        <w:sz w:val="22"/>
        <w:szCs w:val="22"/>
      </w:rPr>
      <w:t xml:space="preserve"> </w:t>
    </w:r>
    <w:r w:rsidR="00A0793A">
      <w:rPr>
        <w:rFonts w:asciiTheme="minorHAnsi" w:hAnsiTheme="minorHAnsi" w:cstheme="minorHAnsi"/>
        <w:sz w:val="22"/>
        <w:szCs w:val="22"/>
      </w:rPr>
      <w:t xml:space="preserve">updated </w:t>
    </w:r>
    <w:r w:rsidR="00FF35A0">
      <w:rPr>
        <w:rFonts w:asciiTheme="minorHAnsi" w:hAnsiTheme="minorHAnsi" w:cstheme="minorHAnsi"/>
        <w:sz w:val="22"/>
        <w:szCs w:val="22"/>
      </w:rPr>
      <w:t xml:space="preserve">in </w:t>
    </w:r>
    <w:r w:rsidR="00E21EC7">
      <w:rPr>
        <w:rFonts w:asciiTheme="minorHAnsi" w:hAnsiTheme="minorHAnsi" w:cstheme="minorHAnsi"/>
        <w:sz w:val="22"/>
        <w:szCs w:val="22"/>
      </w:rPr>
      <w:t>September</w:t>
    </w:r>
    <w:r w:rsidR="00D91578">
      <w:rPr>
        <w:rFonts w:asciiTheme="minorHAnsi" w:hAnsiTheme="minorHAnsi" w:cstheme="minorHAnsi"/>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7659" w14:textId="77777777" w:rsidR="00D04CF8" w:rsidRDefault="00D04CF8" w:rsidP="0070409A">
      <w:r>
        <w:separator/>
      </w:r>
    </w:p>
  </w:footnote>
  <w:footnote w:type="continuationSeparator" w:id="0">
    <w:p w14:paraId="4AC47321" w14:textId="77777777" w:rsidR="00D04CF8" w:rsidRDefault="00D04CF8" w:rsidP="0070409A">
      <w:r>
        <w:continuationSeparator/>
      </w:r>
    </w:p>
  </w:footnote>
  <w:footnote w:type="continuationNotice" w:id="1">
    <w:p w14:paraId="1D6F31C3" w14:textId="77777777" w:rsidR="00D04CF8" w:rsidRDefault="00D04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86D7" w14:textId="1F47984D" w:rsidR="00A126C1" w:rsidRDefault="00A126C1" w:rsidP="0070409A">
    <w:pPr>
      <w:pStyle w:val="Header"/>
      <w:jc w:val="right"/>
    </w:pPr>
    <w:r w:rsidRPr="0070409A">
      <w:rPr>
        <w:noProof/>
        <w:lang w:eastAsia="en-GB"/>
      </w:rPr>
      <w:drawing>
        <wp:anchor distT="0" distB="0" distL="114300" distR="114300" simplePos="0" relativeHeight="251660288" behindDoc="1" locked="0" layoutInCell="1" allowOverlap="1" wp14:anchorId="28B420A3" wp14:editId="33FD623C">
          <wp:simplePos x="0" y="0"/>
          <wp:positionH relativeFrom="column">
            <wp:posOffset>4953812</wp:posOffset>
          </wp:positionH>
          <wp:positionV relativeFrom="paragraph">
            <wp:posOffset>-148590</wp:posOffset>
          </wp:positionV>
          <wp:extent cx="1353807" cy="355600"/>
          <wp:effectExtent l="0" t="0" r="0" b="6350"/>
          <wp:wrapTight wrapText="bothSides">
            <wp:wrapPolygon edited="0">
              <wp:start x="0" y="0"/>
              <wp:lineTo x="0" y="20829"/>
              <wp:lineTo x="21286" y="20829"/>
              <wp:lineTo x="21286" y="0"/>
              <wp:lineTo x="0" y="0"/>
            </wp:wrapPolygon>
          </wp:wrapTight>
          <wp:docPr id="1" name="Picture 1" descr="Disclosur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closure Scotlan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3807" cy="355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29197D"/>
    <w:multiLevelType w:val="hybridMultilevel"/>
    <w:tmpl w:val="E028F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80F79"/>
    <w:multiLevelType w:val="hybridMultilevel"/>
    <w:tmpl w:val="6EFC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D744F"/>
    <w:multiLevelType w:val="hybridMultilevel"/>
    <w:tmpl w:val="8EEC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D6541"/>
    <w:multiLevelType w:val="hybridMultilevel"/>
    <w:tmpl w:val="5E1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435B1"/>
    <w:multiLevelType w:val="hybridMultilevel"/>
    <w:tmpl w:val="1406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97093"/>
    <w:multiLevelType w:val="multilevel"/>
    <w:tmpl w:val="F4A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622C4"/>
    <w:multiLevelType w:val="hybridMultilevel"/>
    <w:tmpl w:val="FBFA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E6552"/>
    <w:multiLevelType w:val="hybridMultilevel"/>
    <w:tmpl w:val="953E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B2533"/>
    <w:multiLevelType w:val="hybridMultilevel"/>
    <w:tmpl w:val="B5C0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245261084">
    <w:abstractNumId w:val="10"/>
  </w:num>
  <w:num w:numId="2" w16cid:durableId="2038041366">
    <w:abstractNumId w:val="0"/>
  </w:num>
  <w:num w:numId="3" w16cid:durableId="824786002">
    <w:abstractNumId w:val="0"/>
  </w:num>
  <w:num w:numId="4" w16cid:durableId="268200984">
    <w:abstractNumId w:val="0"/>
  </w:num>
  <w:num w:numId="5" w16cid:durableId="324481384">
    <w:abstractNumId w:val="10"/>
  </w:num>
  <w:num w:numId="6" w16cid:durableId="1960067562">
    <w:abstractNumId w:val="0"/>
  </w:num>
  <w:num w:numId="7" w16cid:durableId="1796408449">
    <w:abstractNumId w:val="1"/>
  </w:num>
  <w:num w:numId="8" w16cid:durableId="28146487">
    <w:abstractNumId w:val="4"/>
  </w:num>
  <w:num w:numId="9" w16cid:durableId="1545172707">
    <w:abstractNumId w:val="9"/>
  </w:num>
  <w:num w:numId="10" w16cid:durableId="766731333">
    <w:abstractNumId w:val="5"/>
  </w:num>
  <w:num w:numId="11" w16cid:durableId="1306544437">
    <w:abstractNumId w:val="7"/>
  </w:num>
  <w:num w:numId="12" w16cid:durableId="561452320">
    <w:abstractNumId w:val="2"/>
  </w:num>
  <w:num w:numId="13" w16cid:durableId="1725366744">
    <w:abstractNumId w:val="8"/>
  </w:num>
  <w:num w:numId="14" w16cid:durableId="917135603">
    <w:abstractNumId w:val="6"/>
  </w:num>
  <w:num w:numId="15" w16cid:durableId="50767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8D"/>
    <w:rsid w:val="00004CDF"/>
    <w:rsid w:val="00020A50"/>
    <w:rsid w:val="00021E14"/>
    <w:rsid w:val="00027C27"/>
    <w:rsid w:val="00027D79"/>
    <w:rsid w:val="0003377B"/>
    <w:rsid w:val="000353D6"/>
    <w:rsid w:val="00045292"/>
    <w:rsid w:val="00071D6E"/>
    <w:rsid w:val="00075B2F"/>
    <w:rsid w:val="00076076"/>
    <w:rsid w:val="00083B22"/>
    <w:rsid w:val="00093575"/>
    <w:rsid w:val="000A036A"/>
    <w:rsid w:val="000B0E7E"/>
    <w:rsid w:val="000B4590"/>
    <w:rsid w:val="000C0CF4"/>
    <w:rsid w:val="000C2DEF"/>
    <w:rsid w:val="000C7B76"/>
    <w:rsid w:val="000D41DA"/>
    <w:rsid w:val="000F6045"/>
    <w:rsid w:val="0010525A"/>
    <w:rsid w:val="00117B91"/>
    <w:rsid w:val="00130F6B"/>
    <w:rsid w:val="00133BCD"/>
    <w:rsid w:val="001722BD"/>
    <w:rsid w:val="00176313"/>
    <w:rsid w:val="00192D29"/>
    <w:rsid w:val="001B0194"/>
    <w:rsid w:val="001B373E"/>
    <w:rsid w:val="001C10FE"/>
    <w:rsid w:val="001C3242"/>
    <w:rsid w:val="001C5AD6"/>
    <w:rsid w:val="001D2FF8"/>
    <w:rsid w:val="001D31F8"/>
    <w:rsid w:val="001D4092"/>
    <w:rsid w:val="001E164B"/>
    <w:rsid w:val="001E4FE2"/>
    <w:rsid w:val="001E6D16"/>
    <w:rsid w:val="00203C37"/>
    <w:rsid w:val="00226D52"/>
    <w:rsid w:val="0023106D"/>
    <w:rsid w:val="0024639C"/>
    <w:rsid w:val="002548E4"/>
    <w:rsid w:val="00273539"/>
    <w:rsid w:val="00273BB8"/>
    <w:rsid w:val="00281579"/>
    <w:rsid w:val="00281ECC"/>
    <w:rsid w:val="00287EC5"/>
    <w:rsid w:val="002B6F33"/>
    <w:rsid w:val="002C6284"/>
    <w:rsid w:val="002D4A5B"/>
    <w:rsid w:val="002F0D2A"/>
    <w:rsid w:val="002F243F"/>
    <w:rsid w:val="00304A33"/>
    <w:rsid w:val="00306C61"/>
    <w:rsid w:val="003161CC"/>
    <w:rsid w:val="00316432"/>
    <w:rsid w:val="00317F28"/>
    <w:rsid w:val="00320DDF"/>
    <w:rsid w:val="003228E1"/>
    <w:rsid w:val="00337CCC"/>
    <w:rsid w:val="00340BD9"/>
    <w:rsid w:val="00343082"/>
    <w:rsid w:val="00352167"/>
    <w:rsid w:val="0035463D"/>
    <w:rsid w:val="00360B4C"/>
    <w:rsid w:val="003627C2"/>
    <w:rsid w:val="00365B84"/>
    <w:rsid w:val="003757A8"/>
    <w:rsid w:val="0037582B"/>
    <w:rsid w:val="00383831"/>
    <w:rsid w:val="00385884"/>
    <w:rsid w:val="00391C37"/>
    <w:rsid w:val="003B18BC"/>
    <w:rsid w:val="003B77BF"/>
    <w:rsid w:val="003D3087"/>
    <w:rsid w:val="003D59E8"/>
    <w:rsid w:val="003F7239"/>
    <w:rsid w:val="004130C0"/>
    <w:rsid w:val="00414932"/>
    <w:rsid w:val="0041648B"/>
    <w:rsid w:val="00425E6A"/>
    <w:rsid w:val="00441801"/>
    <w:rsid w:val="004769B5"/>
    <w:rsid w:val="004B021A"/>
    <w:rsid w:val="004D4EFE"/>
    <w:rsid w:val="004F6380"/>
    <w:rsid w:val="00512978"/>
    <w:rsid w:val="00515D62"/>
    <w:rsid w:val="005207F1"/>
    <w:rsid w:val="00533E2C"/>
    <w:rsid w:val="00546E9D"/>
    <w:rsid w:val="00550AB9"/>
    <w:rsid w:val="00553AFB"/>
    <w:rsid w:val="00563940"/>
    <w:rsid w:val="00564B67"/>
    <w:rsid w:val="00564EFF"/>
    <w:rsid w:val="00574EC1"/>
    <w:rsid w:val="005867B2"/>
    <w:rsid w:val="005C1098"/>
    <w:rsid w:val="005D2120"/>
    <w:rsid w:val="005D54B6"/>
    <w:rsid w:val="005E05BE"/>
    <w:rsid w:val="005F1A5A"/>
    <w:rsid w:val="005F4C99"/>
    <w:rsid w:val="0060473B"/>
    <w:rsid w:val="00610C3A"/>
    <w:rsid w:val="0061363D"/>
    <w:rsid w:val="006152E6"/>
    <w:rsid w:val="006262DE"/>
    <w:rsid w:val="00627A06"/>
    <w:rsid w:val="00653C90"/>
    <w:rsid w:val="00664AA4"/>
    <w:rsid w:val="00672A03"/>
    <w:rsid w:val="00677DB3"/>
    <w:rsid w:val="00683065"/>
    <w:rsid w:val="00683F18"/>
    <w:rsid w:val="006865EB"/>
    <w:rsid w:val="006A756A"/>
    <w:rsid w:val="006B5607"/>
    <w:rsid w:val="006E5F0F"/>
    <w:rsid w:val="006F46E2"/>
    <w:rsid w:val="007016E5"/>
    <w:rsid w:val="00703535"/>
    <w:rsid w:val="0070409A"/>
    <w:rsid w:val="00704B82"/>
    <w:rsid w:val="007128C8"/>
    <w:rsid w:val="00715EAB"/>
    <w:rsid w:val="00716B07"/>
    <w:rsid w:val="00716F27"/>
    <w:rsid w:val="007176EC"/>
    <w:rsid w:val="00717EBF"/>
    <w:rsid w:val="007318FA"/>
    <w:rsid w:val="00772929"/>
    <w:rsid w:val="0077567F"/>
    <w:rsid w:val="00784795"/>
    <w:rsid w:val="007A035B"/>
    <w:rsid w:val="007B4B1A"/>
    <w:rsid w:val="007C086F"/>
    <w:rsid w:val="007D65C3"/>
    <w:rsid w:val="007E5DE2"/>
    <w:rsid w:val="007F0852"/>
    <w:rsid w:val="007F1196"/>
    <w:rsid w:val="0083504B"/>
    <w:rsid w:val="00836C59"/>
    <w:rsid w:val="008403D3"/>
    <w:rsid w:val="00857548"/>
    <w:rsid w:val="008726C6"/>
    <w:rsid w:val="0087360A"/>
    <w:rsid w:val="00873E78"/>
    <w:rsid w:val="008744EE"/>
    <w:rsid w:val="008828E4"/>
    <w:rsid w:val="00890DDB"/>
    <w:rsid w:val="00891325"/>
    <w:rsid w:val="008B26D0"/>
    <w:rsid w:val="008B3A98"/>
    <w:rsid w:val="008B5A3B"/>
    <w:rsid w:val="008C2510"/>
    <w:rsid w:val="008D142D"/>
    <w:rsid w:val="008D48F6"/>
    <w:rsid w:val="008E10B9"/>
    <w:rsid w:val="008E38C0"/>
    <w:rsid w:val="008E781F"/>
    <w:rsid w:val="009200E4"/>
    <w:rsid w:val="00920A23"/>
    <w:rsid w:val="0095016F"/>
    <w:rsid w:val="00966831"/>
    <w:rsid w:val="00977ED2"/>
    <w:rsid w:val="009867F4"/>
    <w:rsid w:val="009A3095"/>
    <w:rsid w:val="009A3863"/>
    <w:rsid w:val="009B2D8A"/>
    <w:rsid w:val="009B4CAD"/>
    <w:rsid w:val="009B7615"/>
    <w:rsid w:val="009C2749"/>
    <w:rsid w:val="009D0390"/>
    <w:rsid w:val="009D374F"/>
    <w:rsid w:val="009D37BA"/>
    <w:rsid w:val="009E56E2"/>
    <w:rsid w:val="009E6451"/>
    <w:rsid w:val="009F2BC2"/>
    <w:rsid w:val="009F3EAE"/>
    <w:rsid w:val="00A04A5C"/>
    <w:rsid w:val="00A0793A"/>
    <w:rsid w:val="00A10FEF"/>
    <w:rsid w:val="00A126C1"/>
    <w:rsid w:val="00A42962"/>
    <w:rsid w:val="00A4624F"/>
    <w:rsid w:val="00A479A9"/>
    <w:rsid w:val="00A5075C"/>
    <w:rsid w:val="00A57517"/>
    <w:rsid w:val="00A607BC"/>
    <w:rsid w:val="00A70416"/>
    <w:rsid w:val="00A72BBE"/>
    <w:rsid w:val="00A73295"/>
    <w:rsid w:val="00AB18BB"/>
    <w:rsid w:val="00AC16D0"/>
    <w:rsid w:val="00AC6372"/>
    <w:rsid w:val="00AD02C4"/>
    <w:rsid w:val="00AD052D"/>
    <w:rsid w:val="00AD509E"/>
    <w:rsid w:val="00AD752F"/>
    <w:rsid w:val="00AE3420"/>
    <w:rsid w:val="00AF2B64"/>
    <w:rsid w:val="00AF5B65"/>
    <w:rsid w:val="00B1057F"/>
    <w:rsid w:val="00B22563"/>
    <w:rsid w:val="00B46BF7"/>
    <w:rsid w:val="00B51BDC"/>
    <w:rsid w:val="00B561C0"/>
    <w:rsid w:val="00B7273F"/>
    <w:rsid w:val="00B748DB"/>
    <w:rsid w:val="00B773CE"/>
    <w:rsid w:val="00BA715A"/>
    <w:rsid w:val="00BB115C"/>
    <w:rsid w:val="00BB3F84"/>
    <w:rsid w:val="00BC5FA8"/>
    <w:rsid w:val="00BE40DF"/>
    <w:rsid w:val="00BE794C"/>
    <w:rsid w:val="00BF71C9"/>
    <w:rsid w:val="00C03560"/>
    <w:rsid w:val="00C04CC9"/>
    <w:rsid w:val="00C15FFD"/>
    <w:rsid w:val="00C328DD"/>
    <w:rsid w:val="00C333E8"/>
    <w:rsid w:val="00C45AE7"/>
    <w:rsid w:val="00C60FF2"/>
    <w:rsid w:val="00C61880"/>
    <w:rsid w:val="00C62430"/>
    <w:rsid w:val="00C62F6B"/>
    <w:rsid w:val="00C65D92"/>
    <w:rsid w:val="00C67298"/>
    <w:rsid w:val="00C740BA"/>
    <w:rsid w:val="00C81A46"/>
    <w:rsid w:val="00C83ABC"/>
    <w:rsid w:val="00C84BEE"/>
    <w:rsid w:val="00C912E9"/>
    <w:rsid w:val="00C91823"/>
    <w:rsid w:val="00C955EB"/>
    <w:rsid w:val="00C9598D"/>
    <w:rsid w:val="00C959DD"/>
    <w:rsid w:val="00C95F6E"/>
    <w:rsid w:val="00C967B7"/>
    <w:rsid w:val="00C96D1E"/>
    <w:rsid w:val="00CB0F57"/>
    <w:rsid w:val="00CB7CD4"/>
    <w:rsid w:val="00CC0132"/>
    <w:rsid w:val="00CD4A73"/>
    <w:rsid w:val="00CE1E03"/>
    <w:rsid w:val="00CE219C"/>
    <w:rsid w:val="00CE651D"/>
    <w:rsid w:val="00D008AB"/>
    <w:rsid w:val="00D01679"/>
    <w:rsid w:val="00D04CF8"/>
    <w:rsid w:val="00D12248"/>
    <w:rsid w:val="00D203B6"/>
    <w:rsid w:val="00D460DB"/>
    <w:rsid w:val="00D47FFC"/>
    <w:rsid w:val="00D501C5"/>
    <w:rsid w:val="00D70034"/>
    <w:rsid w:val="00D81EE4"/>
    <w:rsid w:val="00D90055"/>
    <w:rsid w:val="00D91578"/>
    <w:rsid w:val="00D94688"/>
    <w:rsid w:val="00D94E20"/>
    <w:rsid w:val="00DC12F8"/>
    <w:rsid w:val="00DF26DC"/>
    <w:rsid w:val="00E07759"/>
    <w:rsid w:val="00E21EC7"/>
    <w:rsid w:val="00E22009"/>
    <w:rsid w:val="00E2312C"/>
    <w:rsid w:val="00E26135"/>
    <w:rsid w:val="00E27BE1"/>
    <w:rsid w:val="00E40001"/>
    <w:rsid w:val="00E40239"/>
    <w:rsid w:val="00E408F9"/>
    <w:rsid w:val="00E42C14"/>
    <w:rsid w:val="00E433B2"/>
    <w:rsid w:val="00E83198"/>
    <w:rsid w:val="00EA2026"/>
    <w:rsid w:val="00EC63C2"/>
    <w:rsid w:val="00ED7959"/>
    <w:rsid w:val="00EE2EB5"/>
    <w:rsid w:val="00EE60BB"/>
    <w:rsid w:val="00EF45E4"/>
    <w:rsid w:val="00EF4C3D"/>
    <w:rsid w:val="00F12D7D"/>
    <w:rsid w:val="00F23995"/>
    <w:rsid w:val="00F24DF9"/>
    <w:rsid w:val="00F254F6"/>
    <w:rsid w:val="00F26F19"/>
    <w:rsid w:val="00F27FAE"/>
    <w:rsid w:val="00F32F5C"/>
    <w:rsid w:val="00F46769"/>
    <w:rsid w:val="00F50DBC"/>
    <w:rsid w:val="00FA4BC1"/>
    <w:rsid w:val="00FC2540"/>
    <w:rsid w:val="00FC7DEE"/>
    <w:rsid w:val="00FD3B31"/>
    <w:rsid w:val="00FF35A0"/>
    <w:rsid w:val="0D07B607"/>
    <w:rsid w:val="0F8D21E0"/>
    <w:rsid w:val="11125FEA"/>
    <w:rsid w:val="17E4EDAF"/>
    <w:rsid w:val="20026FA4"/>
    <w:rsid w:val="22F0A5BA"/>
    <w:rsid w:val="2338D9E5"/>
    <w:rsid w:val="247AD6B9"/>
    <w:rsid w:val="2609A05F"/>
    <w:rsid w:val="2F221B72"/>
    <w:rsid w:val="328ED56D"/>
    <w:rsid w:val="376BFE23"/>
    <w:rsid w:val="37A0F9D6"/>
    <w:rsid w:val="383F42AB"/>
    <w:rsid w:val="38D73B45"/>
    <w:rsid w:val="3F7BA62B"/>
    <w:rsid w:val="468B868F"/>
    <w:rsid w:val="474E4B42"/>
    <w:rsid w:val="4842A7EE"/>
    <w:rsid w:val="4A1068AF"/>
    <w:rsid w:val="507070A8"/>
    <w:rsid w:val="54FAD4C7"/>
    <w:rsid w:val="582E8340"/>
    <w:rsid w:val="5851654B"/>
    <w:rsid w:val="593B11F9"/>
    <w:rsid w:val="5C9D79B9"/>
    <w:rsid w:val="5F5B5E43"/>
    <w:rsid w:val="62F58C19"/>
    <w:rsid w:val="633FBEE7"/>
    <w:rsid w:val="6C72C288"/>
    <w:rsid w:val="6ED730B3"/>
    <w:rsid w:val="70C27621"/>
    <w:rsid w:val="7594ED4E"/>
    <w:rsid w:val="79F6F1FB"/>
    <w:rsid w:val="79FC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6507"/>
  <w15:chartTrackingRefBased/>
  <w15:docId w15:val="{7D585134-BD4E-4FFB-9481-06322C99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C9598D"/>
    <w:pPr>
      <w:ind w:left="720"/>
      <w:contextualSpacing/>
    </w:pPr>
  </w:style>
  <w:style w:type="character" w:styleId="CommentReference">
    <w:name w:val="annotation reference"/>
    <w:basedOn w:val="DefaultParagraphFont"/>
    <w:uiPriority w:val="99"/>
    <w:semiHidden/>
    <w:unhideWhenUsed/>
    <w:rsid w:val="006A756A"/>
    <w:rPr>
      <w:sz w:val="16"/>
      <w:szCs w:val="16"/>
    </w:rPr>
  </w:style>
  <w:style w:type="paragraph" w:styleId="CommentText">
    <w:name w:val="annotation text"/>
    <w:basedOn w:val="Normal"/>
    <w:link w:val="CommentTextChar"/>
    <w:uiPriority w:val="99"/>
    <w:unhideWhenUsed/>
    <w:rsid w:val="006A756A"/>
    <w:rPr>
      <w:sz w:val="20"/>
    </w:rPr>
  </w:style>
  <w:style w:type="character" w:customStyle="1" w:styleId="CommentTextChar">
    <w:name w:val="Comment Text Char"/>
    <w:basedOn w:val="DefaultParagraphFont"/>
    <w:link w:val="CommentText"/>
    <w:uiPriority w:val="99"/>
    <w:rsid w:val="006A756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A756A"/>
    <w:rPr>
      <w:b/>
      <w:bCs/>
    </w:rPr>
  </w:style>
  <w:style w:type="character" w:customStyle="1" w:styleId="CommentSubjectChar">
    <w:name w:val="Comment Subject Char"/>
    <w:basedOn w:val="CommentTextChar"/>
    <w:link w:val="CommentSubject"/>
    <w:uiPriority w:val="99"/>
    <w:semiHidden/>
    <w:rsid w:val="006A756A"/>
    <w:rPr>
      <w:rFonts w:ascii="Arial" w:hAnsi="Arial" w:cs="Times New Roman"/>
      <w:b/>
      <w:bCs/>
      <w:sz w:val="20"/>
      <w:szCs w:val="20"/>
    </w:rPr>
  </w:style>
  <w:style w:type="paragraph" w:styleId="BalloonText">
    <w:name w:val="Balloon Text"/>
    <w:basedOn w:val="Normal"/>
    <w:link w:val="BalloonTextChar"/>
    <w:uiPriority w:val="99"/>
    <w:semiHidden/>
    <w:unhideWhenUsed/>
    <w:rsid w:val="006A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6A"/>
    <w:rPr>
      <w:rFonts w:ascii="Segoe UI" w:hAnsi="Segoe UI" w:cs="Segoe UI"/>
      <w:sz w:val="18"/>
      <w:szCs w:val="18"/>
    </w:rPr>
  </w:style>
  <w:style w:type="character" w:styleId="Hyperlink">
    <w:name w:val="Hyperlink"/>
    <w:basedOn w:val="DefaultParagraphFont"/>
    <w:uiPriority w:val="99"/>
    <w:unhideWhenUsed/>
    <w:rsid w:val="006A756A"/>
    <w:rPr>
      <w:color w:val="0563C1" w:themeColor="hyperlink"/>
      <w:u w:val="single"/>
    </w:rPr>
  </w:style>
  <w:style w:type="character" w:styleId="FollowedHyperlink">
    <w:name w:val="FollowedHyperlink"/>
    <w:basedOn w:val="DefaultParagraphFont"/>
    <w:uiPriority w:val="99"/>
    <w:semiHidden/>
    <w:unhideWhenUsed/>
    <w:rsid w:val="006A756A"/>
    <w:rPr>
      <w:color w:val="954F72" w:themeColor="followedHyperlink"/>
      <w:u w:val="single"/>
    </w:rPr>
  </w:style>
  <w:style w:type="character" w:styleId="PlaceholderText">
    <w:name w:val="Placeholder Text"/>
    <w:basedOn w:val="DefaultParagraphFont"/>
    <w:uiPriority w:val="99"/>
    <w:semiHidden/>
    <w:rsid w:val="006A756A"/>
  </w:style>
  <w:style w:type="paragraph" w:styleId="Revision">
    <w:name w:val="Revision"/>
    <w:hidden/>
    <w:uiPriority w:val="99"/>
    <w:semiHidden/>
    <w:rsid w:val="0083504B"/>
    <w:rPr>
      <w:rFonts w:ascii="Arial" w:hAnsi="Arial" w:cs="Times New Roman"/>
      <w:sz w:val="24"/>
      <w:szCs w:val="20"/>
    </w:rPr>
  </w:style>
  <w:style w:type="character" w:customStyle="1" w:styleId="Style1">
    <w:name w:val="Style1"/>
    <w:basedOn w:val="DefaultParagraphFont"/>
    <w:uiPriority w:val="1"/>
    <w:qFormat/>
    <w:rsid w:val="00EE60BB"/>
    <w:rPr>
      <w:rFonts w:asciiTheme="minorHAnsi" w:hAnsiTheme="minorHAnsi"/>
      <w:color w:val="245D90"/>
      <w:sz w:val="24"/>
    </w:rPr>
  </w:style>
  <w:style w:type="character" w:customStyle="1" w:styleId="Style2">
    <w:name w:val="Style2"/>
    <w:basedOn w:val="DefaultParagraphFont"/>
    <w:uiPriority w:val="1"/>
    <w:qFormat/>
    <w:rsid w:val="00C967B7"/>
    <w:rPr>
      <w:rFonts w:asciiTheme="minorHAnsi" w:hAnsiTheme="minorHAnsi"/>
      <w:caps/>
      <w:smallCaps w:val="0"/>
      <w:color w:val="245D90"/>
      <w:sz w:val="24"/>
    </w:rPr>
  </w:style>
  <w:style w:type="character" w:styleId="UnresolvedMention">
    <w:name w:val="Unresolved Mention"/>
    <w:basedOn w:val="DefaultParagraphFont"/>
    <w:uiPriority w:val="99"/>
    <w:semiHidden/>
    <w:unhideWhenUsed/>
    <w:rsid w:val="00D91578"/>
    <w:rPr>
      <w:color w:val="605E5C"/>
      <w:shd w:val="clear" w:color="auto" w:fill="E1DFDD"/>
    </w:rPr>
  </w:style>
  <w:style w:type="character" w:styleId="Mention">
    <w:name w:val="Mention"/>
    <w:basedOn w:val="DefaultParagraphFont"/>
    <w:uiPriority w:val="99"/>
    <w:unhideWhenUsed/>
    <w:rsid w:val="00441801"/>
    <w:rPr>
      <w:color w:val="2B579A"/>
      <w:shd w:val="clear" w:color="auto" w:fill="E1DFDD"/>
    </w:rPr>
  </w:style>
  <w:style w:type="paragraph" w:customStyle="1" w:styleId="Heading">
    <w:name w:val="Heading*"/>
    <w:basedOn w:val="Heading1"/>
    <w:link w:val="HeadingChar"/>
    <w:qFormat/>
    <w:rsid w:val="00891325"/>
    <w:pPr>
      <w:spacing w:after="120" w:line="276" w:lineRule="auto"/>
    </w:pPr>
    <w:rPr>
      <w:rFonts w:asciiTheme="minorHAnsi" w:hAnsiTheme="minorHAnsi" w:cstheme="minorHAnsi"/>
      <w:b/>
      <w:sz w:val="40"/>
      <w:szCs w:val="40"/>
    </w:rPr>
  </w:style>
  <w:style w:type="character" w:customStyle="1" w:styleId="HeadingChar">
    <w:name w:val="Heading* Char"/>
    <w:basedOn w:val="Heading1Char"/>
    <w:link w:val="Heading"/>
    <w:rsid w:val="00891325"/>
    <w:rPr>
      <w:rFonts w:ascii="Arial" w:eastAsia="Times New Roman" w:hAnsi="Arial" w:cstheme="minorHAnsi"/>
      <w:b/>
      <w:kern w:val="2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4257">
      <w:bodyDiv w:val="1"/>
      <w:marLeft w:val="0"/>
      <w:marRight w:val="0"/>
      <w:marTop w:val="0"/>
      <w:marBottom w:val="0"/>
      <w:divBdr>
        <w:top w:val="none" w:sz="0" w:space="0" w:color="auto"/>
        <w:left w:val="none" w:sz="0" w:space="0" w:color="auto"/>
        <w:bottom w:val="none" w:sz="0" w:space="0" w:color="auto"/>
        <w:right w:val="none" w:sz="0" w:space="0" w:color="auto"/>
      </w:divBdr>
    </w:div>
    <w:div w:id="1211653749">
      <w:bodyDiv w:val="1"/>
      <w:marLeft w:val="0"/>
      <w:marRight w:val="0"/>
      <w:marTop w:val="0"/>
      <w:marBottom w:val="0"/>
      <w:divBdr>
        <w:top w:val="none" w:sz="0" w:space="0" w:color="auto"/>
        <w:left w:val="none" w:sz="0" w:space="0" w:color="auto"/>
        <w:bottom w:val="none" w:sz="0" w:space="0" w:color="auto"/>
        <w:right w:val="none" w:sz="0" w:space="0" w:color="auto"/>
      </w:divBdr>
    </w:div>
    <w:div w:id="1540901339">
      <w:bodyDiv w:val="1"/>
      <w:marLeft w:val="0"/>
      <w:marRight w:val="0"/>
      <w:marTop w:val="0"/>
      <w:marBottom w:val="0"/>
      <w:divBdr>
        <w:top w:val="none" w:sz="0" w:space="0" w:color="auto"/>
        <w:left w:val="none" w:sz="0" w:space="0" w:color="auto"/>
        <w:bottom w:val="none" w:sz="0" w:space="0" w:color="auto"/>
        <w:right w:val="none" w:sz="0" w:space="0" w:color="auto"/>
      </w:divBdr>
    </w:div>
    <w:div w:id="17476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vgreferrals@assured.systems.gov.sco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vgreferrals@assured.systems.gov.sco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pvg-referra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vgreferrals@assured.systems.gov.scot"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mygov.scot/pvg-referral-regulatory-bod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ADA5161854487A926B845401B196C"/>
        <w:category>
          <w:name w:val="General"/>
          <w:gallery w:val="placeholder"/>
        </w:category>
        <w:types>
          <w:type w:val="bbPlcHdr"/>
        </w:types>
        <w:behaviors>
          <w:behavior w:val="content"/>
        </w:behaviors>
        <w:guid w:val="{7AD021AE-ED38-4FEE-B18F-AE8E69311069}"/>
      </w:docPartPr>
      <w:docPartBody>
        <w:p w:rsidR="00F321C8" w:rsidRDefault="00F24DF9" w:rsidP="00F24DF9">
          <w:pPr>
            <w:pStyle w:val="09BADA5161854487A926B845401B196C"/>
          </w:pPr>
          <w:r w:rsidRPr="00CC0132">
            <w:rPr>
              <w:rFonts w:asciiTheme="minorHAnsi" w:eastAsiaTheme="minorHAnsi" w:hAnsiTheme="minorHAnsi" w:cstheme="minorHAnsi"/>
              <w:color w:val="808080"/>
              <w:szCs w:val="24"/>
            </w:rPr>
            <w:t>Enter your name.</w:t>
          </w:r>
        </w:p>
      </w:docPartBody>
    </w:docPart>
    <w:docPart>
      <w:docPartPr>
        <w:name w:val="331A1873A6984788988D0C4E3297A558"/>
        <w:category>
          <w:name w:val="General"/>
          <w:gallery w:val="placeholder"/>
        </w:category>
        <w:types>
          <w:type w:val="bbPlcHdr"/>
        </w:types>
        <w:behaviors>
          <w:behavior w:val="content"/>
        </w:behaviors>
        <w:guid w:val="{296A1096-E7E8-45BB-9C50-E45891718D81}"/>
      </w:docPartPr>
      <w:docPartBody>
        <w:p w:rsidR="00F321C8" w:rsidRDefault="00F24DF9" w:rsidP="00F24DF9">
          <w:pPr>
            <w:pStyle w:val="331A1873A6984788988D0C4E3297A558"/>
          </w:pPr>
          <w:r w:rsidRPr="00CC0132">
            <w:rPr>
              <w:rFonts w:asciiTheme="minorHAnsi" w:eastAsiaTheme="minorHAnsi" w:hAnsiTheme="minorHAnsi" w:cstheme="minorHAnsi"/>
              <w:color w:val="808080"/>
              <w:szCs w:val="24"/>
            </w:rPr>
            <w:t>Enter your role.</w:t>
          </w:r>
        </w:p>
      </w:docPartBody>
    </w:docPart>
    <w:docPart>
      <w:docPartPr>
        <w:name w:val="2592EB8805C744F386067B9C5F2F8D21"/>
        <w:category>
          <w:name w:val="General"/>
          <w:gallery w:val="placeholder"/>
        </w:category>
        <w:types>
          <w:type w:val="bbPlcHdr"/>
        </w:types>
        <w:behaviors>
          <w:behavior w:val="content"/>
        </w:behaviors>
        <w:guid w:val="{4F8D4A0F-BA0E-4430-BDE4-028FA031F935}"/>
      </w:docPartPr>
      <w:docPartBody>
        <w:p w:rsidR="00F321C8" w:rsidRDefault="00F24DF9" w:rsidP="00F24DF9">
          <w:pPr>
            <w:pStyle w:val="2592EB8805C744F386067B9C5F2F8D21"/>
          </w:pPr>
          <w:r w:rsidRPr="00CC0132">
            <w:rPr>
              <w:rFonts w:asciiTheme="minorHAnsi" w:eastAsiaTheme="minorHAnsi" w:hAnsiTheme="minorHAnsi" w:cstheme="minorHAnsi"/>
              <w:color w:val="808080"/>
              <w:szCs w:val="24"/>
            </w:rPr>
            <w:t>Enter the first line of your organisation’s address.</w:t>
          </w:r>
        </w:p>
      </w:docPartBody>
    </w:docPart>
    <w:docPart>
      <w:docPartPr>
        <w:name w:val="752810376B1143AD90D5C2E723382190"/>
        <w:category>
          <w:name w:val="General"/>
          <w:gallery w:val="placeholder"/>
        </w:category>
        <w:types>
          <w:type w:val="bbPlcHdr"/>
        </w:types>
        <w:behaviors>
          <w:behavior w:val="content"/>
        </w:behaviors>
        <w:guid w:val="{533A7AC3-E17E-4826-AB21-71B14A6F065F}"/>
      </w:docPartPr>
      <w:docPartBody>
        <w:p w:rsidR="00F321C8" w:rsidRDefault="00F24DF9" w:rsidP="00F24DF9">
          <w:pPr>
            <w:pStyle w:val="752810376B1143AD90D5C2E723382190"/>
          </w:pPr>
          <w:r w:rsidRPr="00CC0132">
            <w:rPr>
              <w:rFonts w:asciiTheme="minorHAnsi" w:eastAsiaTheme="minorHAnsi" w:hAnsiTheme="minorHAnsi" w:cstheme="minorHAnsi"/>
              <w:color w:val="808080"/>
              <w:szCs w:val="24"/>
            </w:rPr>
            <w:t>Enter the name of your organisation.</w:t>
          </w:r>
        </w:p>
      </w:docPartBody>
    </w:docPart>
    <w:docPart>
      <w:docPartPr>
        <w:name w:val="EA0C3665F6A94533ADA0F145F6643760"/>
        <w:category>
          <w:name w:val="General"/>
          <w:gallery w:val="placeholder"/>
        </w:category>
        <w:types>
          <w:type w:val="bbPlcHdr"/>
        </w:types>
        <w:behaviors>
          <w:behavior w:val="content"/>
        </w:behaviors>
        <w:guid w:val="{D373511C-9C73-4B67-B443-DD077D467C58}"/>
      </w:docPartPr>
      <w:docPartBody>
        <w:p w:rsidR="00F321C8" w:rsidRDefault="00F24DF9" w:rsidP="00F24DF9">
          <w:pPr>
            <w:pStyle w:val="EA0C3665F6A94533ADA0F145F6643760"/>
          </w:pPr>
          <w:r w:rsidRPr="00CC0132">
            <w:rPr>
              <w:rFonts w:asciiTheme="minorHAnsi" w:eastAsiaTheme="minorHAnsi" w:hAnsiTheme="minorHAnsi" w:cstheme="minorHAnsi"/>
              <w:color w:val="808080"/>
              <w:szCs w:val="24"/>
            </w:rPr>
            <w:t>Enter the second line of your organisation's address.</w:t>
          </w:r>
        </w:p>
      </w:docPartBody>
    </w:docPart>
    <w:docPart>
      <w:docPartPr>
        <w:name w:val="AE17815CB79D40D69688FD461CB5DE31"/>
        <w:category>
          <w:name w:val="General"/>
          <w:gallery w:val="placeholder"/>
        </w:category>
        <w:types>
          <w:type w:val="bbPlcHdr"/>
        </w:types>
        <w:behaviors>
          <w:behavior w:val="content"/>
        </w:behaviors>
        <w:guid w:val="{455A0C49-C3D3-45B9-8F05-A03EED5E6F00}"/>
      </w:docPartPr>
      <w:docPartBody>
        <w:p w:rsidR="00F321C8" w:rsidRDefault="00F24DF9" w:rsidP="00F24DF9">
          <w:pPr>
            <w:pStyle w:val="AE17815CB79D40D69688FD461CB5DE31"/>
          </w:pPr>
          <w:r w:rsidRPr="00CC0132">
            <w:rPr>
              <w:rFonts w:asciiTheme="minorHAnsi" w:eastAsiaTheme="minorHAnsi" w:hAnsiTheme="minorHAnsi" w:cstheme="minorHAnsi"/>
              <w:color w:val="808080"/>
              <w:szCs w:val="24"/>
            </w:rPr>
            <w:t xml:space="preserve">Enter the </w:t>
          </w:r>
          <w:r>
            <w:rPr>
              <w:rFonts w:asciiTheme="minorHAnsi" w:eastAsiaTheme="minorHAnsi" w:hAnsiTheme="minorHAnsi" w:cstheme="minorHAnsi"/>
              <w:color w:val="808080"/>
              <w:szCs w:val="24"/>
            </w:rPr>
            <w:t xml:space="preserve">third </w:t>
          </w:r>
          <w:r w:rsidRPr="00CC0132">
            <w:rPr>
              <w:rFonts w:asciiTheme="minorHAnsi" w:eastAsiaTheme="minorHAnsi" w:hAnsiTheme="minorHAnsi" w:cstheme="minorHAnsi"/>
              <w:color w:val="808080"/>
              <w:szCs w:val="24"/>
            </w:rPr>
            <w:t>line of your organisation's address.</w:t>
          </w:r>
        </w:p>
      </w:docPartBody>
    </w:docPart>
    <w:docPart>
      <w:docPartPr>
        <w:name w:val="8AF8E07C85A145C996747283983910CE"/>
        <w:category>
          <w:name w:val="General"/>
          <w:gallery w:val="placeholder"/>
        </w:category>
        <w:types>
          <w:type w:val="bbPlcHdr"/>
        </w:types>
        <w:behaviors>
          <w:behavior w:val="content"/>
        </w:behaviors>
        <w:guid w:val="{BD563859-B043-4B18-B021-80BD4D378205}"/>
      </w:docPartPr>
      <w:docPartBody>
        <w:p w:rsidR="00F321C8" w:rsidRDefault="00F24DF9" w:rsidP="00F24DF9">
          <w:pPr>
            <w:pStyle w:val="8AF8E07C85A145C996747283983910CE"/>
          </w:pPr>
          <w:r w:rsidRPr="00CC0132">
            <w:rPr>
              <w:rFonts w:asciiTheme="minorHAnsi" w:eastAsiaTheme="minorHAnsi" w:hAnsiTheme="minorHAnsi" w:cstheme="minorHAnsi"/>
              <w:color w:val="808080"/>
              <w:szCs w:val="24"/>
            </w:rPr>
            <w:t>Enter the town.</w:t>
          </w:r>
        </w:p>
      </w:docPartBody>
    </w:docPart>
    <w:docPart>
      <w:docPartPr>
        <w:name w:val="D4B78CACAD42435AB0352C185B8C9BF5"/>
        <w:category>
          <w:name w:val="General"/>
          <w:gallery w:val="placeholder"/>
        </w:category>
        <w:types>
          <w:type w:val="bbPlcHdr"/>
        </w:types>
        <w:behaviors>
          <w:behavior w:val="content"/>
        </w:behaviors>
        <w:guid w:val="{8A2AA125-5919-4A16-84A6-80C3922AA1F6}"/>
      </w:docPartPr>
      <w:docPartBody>
        <w:p w:rsidR="00F321C8" w:rsidRDefault="00F24DF9" w:rsidP="00F24DF9">
          <w:pPr>
            <w:pStyle w:val="D4B78CACAD42435AB0352C185B8C9BF5"/>
          </w:pPr>
          <w:r w:rsidRPr="00CC0132">
            <w:rPr>
              <w:rFonts w:asciiTheme="minorHAnsi" w:eastAsiaTheme="minorHAnsi" w:hAnsiTheme="minorHAnsi" w:cstheme="minorHAnsi"/>
              <w:color w:val="808080"/>
              <w:szCs w:val="24"/>
            </w:rPr>
            <w:t>Enter a UK postcode.</w:t>
          </w:r>
        </w:p>
      </w:docPartBody>
    </w:docPart>
    <w:docPart>
      <w:docPartPr>
        <w:name w:val="A625B7EDB4894D62B75CD56B2149BFA6"/>
        <w:category>
          <w:name w:val="General"/>
          <w:gallery w:val="placeholder"/>
        </w:category>
        <w:types>
          <w:type w:val="bbPlcHdr"/>
        </w:types>
        <w:behaviors>
          <w:behavior w:val="content"/>
        </w:behaviors>
        <w:guid w:val="{070A6A56-7192-4CD4-9BF0-03EBA3659499}"/>
      </w:docPartPr>
      <w:docPartBody>
        <w:p w:rsidR="00F321C8" w:rsidRDefault="00F24DF9" w:rsidP="00F24DF9">
          <w:pPr>
            <w:pStyle w:val="A625B7EDB4894D62B75CD56B2149BFA6"/>
          </w:pPr>
          <w:r w:rsidRPr="00CC0132">
            <w:rPr>
              <w:rFonts w:asciiTheme="minorHAnsi" w:eastAsiaTheme="minorHAnsi" w:hAnsiTheme="minorHAnsi" w:cstheme="minorHAnsi"/>
              <w:color w:val="808080"/>
              <w:szCs w:val="24"/>
            </w:rPr>
            <w:t>Enter a UK mobile number.</w:t>
          </w:r>
        </w:p>
      </w:docPartBody>
    </w:docPart>
    <w:docPart>
      <w:docPartPr>
        <w:name w:val="E542B6812A8B46DF8AFBB7E8B33C60BE"/>
        <w:category>
          <w:name w:val="General"/>
          <w:gallery w:val="placeholder"/>
        </w:category>
        <w:types>
          <w:type w:val="bbPlcHdr"/>
        </w:types>
        <w:behaviors>
          <w:behavior w:val="content"/>
        </w:behaviors>
        <w:guid w:val="{B7EA9E50-0BC3-4400-8F13-EFAAD484412E}"/>
      </w:docPartPr>
      <w:docPartBody>
        <w:p w:rsidR="00F321C8" w:rsidRDefault="00F24DF9" w:rsidP="00F24DF9">
          <w:pPr>
            <w:pStyle w:val="E542B6812A8B46DF8AFBB7E8B33C60BE"/>
          </w:pPr>
          <w:r w:rsidRPr="00CC0132">
            <w:rPr>
              <w:rFonts w:asciiTheme="minorHAnsi" w:eastAsiaTheme="minorHAnsi" w:hAnsiTheme="minorHAnsi" w:cstheme="minorHAnsi"/>
              <w:color w:val="808080"/>
              <w:szCs w:val="24"/>
            </w:rPr>
            <w:t>Enter a telephone number for your organisation.</w:t>
          </w:r>
        </w:p>
      </w:docPartBody>
    </w:docPart>
    <w:docPart>
      <w:docPartPr>
        <w:name w:val="A7C71854A4FE48B7831AD3165BBA59DD"/>
        <w:category>
          <w:name w:val="General"/>
          <w:gallery w:val="placeholder"/>
        </w:category>
        <w:types>
          <w:type w:val="bbPlcHdr"/>
        </w:types>
        <w:behaviors>
          <w:behavior w:val="content"/>
        </w:behaviors>
        <w:guid w:val="{69812C37-2D4C-45DF-AE36-9DDB78AACF83}"/>
      </w:docPartPr>
      <w:docPartBody>
        <w:p w:rsidR="00F321C8" w:rsidRDefault="00F24DF9" w:rsidP="00F24DF9">
          <w:pPr>
            <w:pStyle w:val="A7C71854A4FE48B7831AD3165BBA59DD"/>
          </w:pPr>
          <w:r w:rsidRPr="00CC0132">
            <w:rPr>
              <w:rFonts w:asciiTheme="minorHAnsi" w:eastAsiaTheme="minorHAnsi" w:hAnsiTheme="minorHAnsi" w:cstheme="minorHAnsi"/>
              <w:color w:val="808080"/>
              <w:szCs w:val="24"/>
            </w:rPr>
            <w:t>Enter your email address.</w:t>
          </w:r>
        </w:p>
      </w:docPartBody>
    </w:docPart>
    <w:docPart>
      <w:docPartPr>
        <w:name w:val="513DB9C9EBA64B32BDDB747FE6367483"/>
        <w:category>
          <w:name w:val="General"/>
          <w:gallery w:val="placeholder"/>
        </w:category>
        <w:types>
          <w:type w:val="bbPlcHdr"/>
        </w:types>
        <w:behaviors>
          <w:behavior w:val="content"/>
        </w:behaviors>
        <w:guid w:val="{D71548C6-D452-47DC-8310-52097895F04D}"/>
      </w:docPartPr>
      <w:docPartBody>
        <w:p w:rsidR="00F321C8" w:rsidRDefault="00F24DF9" w:rsidP="00F24DF9">
          <w:pPr>
            <w:pStyle w:val="513DB9C9EBA64B32BDDB747FE6367483"/>
          </w:pPr>
          <w:r w:rsidRPr="00CC0132">
            <w:rPr>
              <w:rFonts w:asciiTheme="minorHAnsi" w:eastAsiaTheme="minorHAnsi" w:hAnsiTheme="minorHAnsi" w:cstheme="minorHAnsi"/>
              <w:color w:val="808080"/>
              <w:szCs w:val="24"/>
            </w:rPr>
            <w:t>Enter a description of the type of work your organisation does.</w:t>
          </w:r>
        </w:p>
      </w:docPartBody>
    </w:docPart>
    <w:docPart>
      <w:docPartPr>
        <w:name w:val="A206A84CA2B24995AB0D0D6EA8E953C4"/>
        <w:category>
          <w:name w:val="General"/>
          <w:gallery w:val="placeholder"/>
        </w:category>
        <w:types>
          <w:type w:val="bbPlcHdr"/>
        </w:types>
        <w:behaviors>
          <w:behavior w:val="content"/>
        </w:behaviors>
        <w:guid w:val="{2E4FD98A-8B83-4614-AF07-63845770CEC3}"/>
      </w:docPartPr>
      <w:docPartBody>
        <w:p w:rsidR="00F321C8" w:rsidRDefault="00F24DF9" w:rsidP="00F24DF9">
          <w:pPr>
            <w:pStyle w:val="A206A84CA2B24995AB0D0D6EA8E953C4"/>
          </w:pPr>
          <w:r w:rsidRPr="00CC0132">
            <w:rPr>
              <w:rFonts w:asciiTheme="minorHAnsi" w:eastAsiaTheme="minorHAnsi" w:hAnsiTheme="minorHAnsi" w:cstheme="minorHAnsi"/>
              <w:color w:val="808080"/>
              <w:szCs w:val="24"/>
            </w:rPr>
            <w:t>Enter their full name.</w:t>
          </w:r>
        </w:p>
      </w:docPartBody>
    </w:docPart>
    <w:docPart>
      <w:docPartPr>
        <w:name w:val="FA0157A4B503445696ECBD27DCD5608C"/>
        <w:category>
          <w:name w:val="General"/>
          <w:gallery w:val="placeholder"/>
        </w:category>
        <w:types>
          <w:type w:val="bbPlcHdr"/>
        </w:types>
        <w:behaviors>
          <w:behavior w:val="content"/>
        </w:behaviors>
        <w:guid w:val="{D0C4D6FB-D006-4579-9780-7DB79A3FB7D6}"/>
      </w:docPartPr>
      <w:docPartBody>
        <w:p w:rsidR="00F321C8" w:rsidRDefault="00F24DF9" w:rsidP="00F24DF9">
          <w:pPr>
            <w:pStyle w:val="FA0157A4B503445696ECBD27DCD5608C"/>
          </w:pPr>
          <w:r w:rsidRPr="00CC0132">
            <w:rPr>
              <w:rFonts w:asciiTheme="minorHAnsi" w:eastAsiaTheme="minorHAnsi" w:hAnsiTheme="minorHAnsi" w:cstheme="minorHAnsi"/>
              <w:color w:val="808080"/>
              <w:szCs w:val="24"/>
            </w:rPr>
            <w:t>Enter their maiden name.</w:t>
          </w:r>
        </w:p>
      </w:docPartBody>
    </w:docPart>
    <w:docPart>
      <w:docPartPr>
        <w:name w:val="6FADAE9F1550459E93B0FE6137AC2A03"/>
        <w:category>
          <w:name w:val="General"/>
          <w:gallery w:val="placeholder"/>
        </w:category>
        <w:types>
          <w:type w:val="bbPlcHdr"/>
        </w:types>
        <w:behaviors>
          <w:behavior w:val="content"/>
        </w:behaviors>
        <w:guid w:val="{082E2436-4B10-412F-BB20-653B3E9D5493}"/>
      </w:docPartPr>
      <w:docPartBody>
        <w:p w:rsidR="00F321C8" w:rsidRDefault="00F24DF9" w:rsidP="00F24DF9">
          <w:pPr>
            <w:pStyle w:val="6FADAE9F1550459E93B0FE6137AC2A03"/>
          </w:pPr>
          <w:r w:rsidRPr="00CC0132">
            <w:rPr>
              <w:rFonts w:asciiTheme="minorHAnsi" w:eastAsiaTheme="minorHAnsi" w:hAnsiTheme="minorHAnsi" w:cstheme="minorHAnsi"/>
              <w:color w:val="808080"/>
              <w:szCs w:val="24"/>
            </w:rPr>
            <w:t>Enter their former names or nicknames.</w:t>
          </w:r>
        </w:p>
      </w:docPartBody>
    </w:docPart>
    <w:docPart>
      <w:docPartPr>
        <w:name w:val="9A06BDB9CBEE4730995522E77901BB1F"/>
        <w:category>
          <w:name w:val="General"/>
          <w:gallery w:val="placeholder"/>
        </w:category>
        <w:types>
          <w:type w:val="bbPlcHdr"/>
        </w:types>
        <w:behaviors>
          <w:behavior w:val="content"/>
        </w:behaviors>
        <w:guid w:val="{1565AD63-95D9-4219-9068-8D811B7261CB}"/>
      </w:docPartPr>
      <w:docPartBody>
        <w:p w:rsidR="00F321C8" w:rsidRDefault="00F24DF9" w:rsidP="00F24DF9">
          <w:pPr>
            <w:pStyle w:val="9A06BDB9CBEE4730995522E77901BB1F"/>
          </w:pPr>
          <w:r w:rsidRPr="00CC0132">
            <w:rPr>
              <w:rFonts w:asciiTheme="minorHAnsi" w:eastAsiaTheme="minorHAnsi" w:hAnsiTheme="minorHAnsi" w:cstheme="minorHAnsi"/>
              <w:color w:val="808080"/>
              <w:szCs w:val="24"/>
            </w:rPr>
            <w:t>Enter their National Insurance Number.</w:t>
          </w:r>
        </w:p>
      </w:docPartBody>
    </w:docPart>
    <w:docPart>
      <w:docPartPr>
        <w:name w:val="123D73F5A57A45E89493E13504B92833"/>
        <w:category>
          <w:name w:val="General"/>
          <w:gallery w:val="placeholder"/>
        </w:category>
        <w:types>
          <w:type w:val="bbPlcHdr"/>
        </w:types>
        <w:behaviors>
          <w:behavior w:val="content"/>
        </w:behaviors>
        <w:guid w:val="{CCDED303-1D3F-4F99-A531-3EA15E1714BD}"/>
      </w:docPartPr>
      <w:docPartBody>
        <w:p w:rsidR="00F321C8" w:rsidRDefault="00F24DF9" w:rsidP="00F24DF9">
          <w:pPr>
            <w:pStyle w:val="123D73F5A57A45E89493E13504B92833"/>
          </w:pPr>
          <w:r w:rsidRPr="00CC0132">
            <w:rPr>
              <w:rFonts w:asciiTheme="minorHAnsi" w:eastAsiaTheme="minorHAnsi" w:hAnsiTheme="minorHAnsi" w:cstheme="minorHAnsi"/>
              <w:color w:val="808080"/>
              <w:szCs w:val="24"/>
            </w:rPr>
            <w:t>Enter their PVG number.</w:t>
          </w:r>
        </w:p>
      </w:docPartBody>
    </w:docPart>
    <w:docPart>
      <w:docPartPr>
        <w:name w:val="03D12C66D2D944838EE7DF413EC3215A"/>
        <w:category>
          <w:name w:val="General"/>
          <w:gallery w:val="placeholder"/>
        </w:category>
        <w:types>
          <w:type w:val="bbPlcHdr"/>
        </w:types>
        <w:behaviors>
          <w:behavior w:val="content"/>
        </w:behaviors>
        <w:guid w:val="{B473D89C-60C5-4106-96AF-6CFA41B309E1}"/>
      </w:docPartPr>
      <w:docPartBody>
        <w:p w:rsidR="00F321C8" w:rsidRDefault="00F24DF9" w:rsidP="00F24DF9">
          <w:pPr>
            <w:pStyle w:val="03D12C66D2D944838EE7DF413EC3215A"/>
          </w:pPr>
          <w:r w:rsidRPr="00CC0132">
            <w:rPr>
              <w:rFonts w:asciiTheme="minorHAnsi" w:eastAsiaTheme="minorHAnsi" w:hAnsiTheme="minorHAnsi" w:cstheme="minorHAnsi"/>
              <w:color w:val="808080"/>
              <w:szCs w:val="24"/>
            </w:rPr>
            <w:t>Enter their date of birth.</w:t>
          </w:r>
        </w:p>
      </w:docPartBody>
    </w:docPart>
    <w:docPart>
      <w:docPartPr>
        <w:name w:val="CE0C8C28F0CB47D0A66F7347B8BF7418"/>
        <w:category>
          <w:name w:val="General"/>
          <w:gallery w:val="placeholder"/>
        </w:category>
        <w:types>
          <w:type w:val="bbPlcHdr"/>
        </w:types>
        <w:behaviors>
          <w:behavior w:val="content"/>
        </w:behaviors>
        <w:guid w:val="{01463015-4071-44DF-AD98-786C12342949}"/>
      </w:docPartPr>
      <w:docPartBody>
        <w:p w:rsidR="00F321C8" w:rsidRDefault="00F24DF9" w:rsidP="00F24DF9">
          <w:pPr>
            <w:pStyle w:val="CE0C8C28F0CB47D0A66F7347B8BF7418"/>
          </w:pPr>
          <w:r w:rsidRPr="00CC0132">
            <w:rPr>
              <w:rFonts w:asciiTheme="minorHAnsi" w:eastAsiaTheme="minorHAnsi" w:hAnsiTheme="minorHAnsi" w:cstheme="minorHAnsi"/>
              <w:color w:val="808080"/>
              <w:szCs w:val="24"/>
            </w:rPr>
            <w:t>Enter their place of birth.</w:t>
          </w:r>
        </w:p>
      </w:docPartBody>
    </w:docPart>
    <w:docPart>
      <w:docPartPr>
        <w:name w:val="5F05A723FC5A4FF88B922144FB07CAB6"/>
        <w:category>
          <w:name w:val="General"/>
          <w:gallery w:val="placeholder"/>
        </w:category>
        <w:types>
          <w:type w:val="bbPlcHdr"/>
        </w:types>
        <w:behaviors>
          <w:behavior w:val="content"/>
        </w:behaviors>
        <w:guid w:val="{39FC5356-18C6-4729-9CC9-06D96083B7F7}"/>
      </w:docPartPr>
      <w:docPartBody>
        <w:p w:rsidR="00F321C8" w:rsidRDefault="00F24DF9" w:rsidP="00F24DF9">
          <w:pPr>
            <w:pStyle w:val="5F05A723FC5A4FF88B922144FB07CAB6"/>
          </w:pPr>
          <w:r w:rsidRPr="00CC0132">
            <w:rPr>
              <w:rFonts w:asciiTheme="minorHAnsi" w:eastAsiaTheme="minorHAnsi" w:hAnsiTheme="minorHAnsi" w:cstheme="minorHAnsi"/>
              <w:color w:val="808080"/>
              <w:szCs w:val="24"/>
            </w:rPr>
            <w:t>Enter their gender identity.</w:t>
          </w:r>
        </w:p>
      </w:docPartBody>
    </w:docPart>
    <w:docPart>
      <w:docPartPr>
        <w:name w:val="ECAF1C3029EA40D1A1F773904A2471BA"/>
        <w:category>
          <w:name w:val="General"/>
          <w:gallery w:val="placeholder"/>
        </w:category>
        <w:types>
          <w:type w:val="bbPlcHdr"/>
        </w:types>
        <w:behaviors>
          <w:behavior w:val="content"/>
        </w:behaviors>
        <w:guid w:val="{D48D1DAC-63EF-46AE-94FA-84D8D7C6BAC4}"/>
      </w:docPartPr>
      <w:docPartBody>
        <w:p w:rsidR="00F321C8" w:rsidRDefault="00F24DF9" w:rsidP="00F24DF9">
          <w:pPr>
            <w:pStyle w:val="ECAF1C3029EA40D1A1F773904A2471BA"/>
          </w:pPr>
          <w:r w:rsidRPr="00CC0132">
            <w:rPr>
              <w:rFonts w:asciiTheme="minorHAnsi" w:eastAsiaTheme="minorHAnsi" w:hAnsiTheme="minorHAnsi" w:cstheme="minorHAnsi"/>
              <w:color w:val="808080"/>
              <w:szCs w:val="24"/>
            </w:rPr>
            <w:t>Enter any additional details about their gender identity.</w:t>
          </w:r>
        </w:p>
      </w:docPartBody>
    </w:docPart>
    <w:docPart>
      <w:docPartPr>
        <w:name w:val="6F640C50D57B4065B849BC73A2810A9B"/>
        <w:category>
          <w:name w:val="General"/>
          <w:gallery w:val="placeholder"/>
        </w:category>
        <w:types>
          <w:type w:val="bbPlcHdr"/>
        </w:types>
        <w:behaviors>
          <w:behavior w:val="content"/>
        </w:behaviors>
        <w:guid w:val="{6FC1D5A8-8F0B-42F1-A0A7-65F6CE7482A4}"/>
      </w:docPartPr>
      <w:docPartBody>
        <w:p w:rsidR="00F321C8" w:rsidRDefault="00F24DF9" w:rsidP="00F24DF9">
          <w:pPr>
            <w:pStyle w:val="6F640C50D57B4065B849BC73A2810A9B"/>
          </w:pPr>
          <w:r w:rsidRPr="00CC0132">
            <w:rPr>
              <w:rFonts w:asciiTheme="minorHAnsi" w:eastAsiaTheme="minorHAnsi" w:hAnsiTheme="minorHAnsi" w:cstheme="minorHAnsi"/>
              <w:color w:val="808080"/>
              <w:szCs w:val="24"/>
            </w:rPr>
            <w:t>Enter any accessibility requirements we should know about.</w:t>
          </w:r>
        </w:p>
      </w:docPartBody>
    </w:docPart>
    <w:docPart>
      <w:docPartPr>
        <w:name w:val="6EB9EE7F4DCD4735A3ECFF74C07A840E"/>
        <w:category>
          <w:name w:val="General"/>
          <w:gallery w:val="placeholder"/>
        </w:category>
        <w:types>
          <w:type w:val="bbPlcHdr"/>
        </w:types>
        <w:behaviors>
          <w:behavior w:val="content"/>
        </w:behaviors>
        <w:guid w:val="{539DC547-2D3B-43B3-B1E6-CE5A2DD4722E}"/>
      </w:docPartPr>
      <w:docPartBody>
        <w:p w:rsidR="00F321C8" w:rsidRDefault="00F24DF9" w:rsidP="00F24DF9">
          <w:pPr>
            <w:pStyle w:val="6EB9EE7F4DCD4735A3ECFF74C07A840E"/>
          </w:pPr>
          <w:r w:rsidRPr="00CC0132">
            <w:rPr>
              <w:rFonts w:asciiTheme="minorHAnsi" w:eastAsiaTheme="minorHAnsi" w:hAnsiTheme="minorHAnsi" w:cstheme="minorHAnsi"/>
              <w:color w:val="808080"/>
              <w:szCs w:val="24"/>
            </w:rPr>
            <w:t>Enter their house or flat number.</w:t>
          </w:r>
        </w:p>
      </w:docPartBody>
    </w:docPart>
    <w:docPart>
      <w:docPartPr>
        <w:name w:val="DBEBCC1C96FF473DB4879EC977145262"/>
        <w:category>
          <w:name w:val="General"/>
          <w:gallery w:val="placeholder"/>
        </w:category>
        <w:types>
          <w:type w:val="bbPlcHdr"/>
        </w:types>
        <w:behaviors>
          <w:behavior w:val="content"/>
        </w:behaviors>
        <w:guid w:val="{47081F48-409C-4ADD-A2B7-ACD2E069D838}"/>
      </w:docPartPr>
      <w:docPartBody>
        <w:p w:rsidR="00F321C8" w:rsidRDefault="00F24DF9" w:rsidP="00F24DF9">
          <w:pPr>
            <w:pStyle w:val="DBEBCC1C96FF473DB4879EC977145262"/>
          </w:pPr>
          <w:r w:rsidRPr="00CC0132">
            <w:rPr>
              <w:rFonts w:asciiTheme="minorHAnsi" w:eastAsiaTheme="minorHAnsi" w:hAnsiTheme="minorHAnsi" w:cstheme="minorHAnsi"/>
              <w:color w:val="808080"/>
              <w:szCs w:val="24"/>
            </w:rPr>
            <w:t>Enter the first line of their address.</w:t>
          </w:r>
        </w:p>
      </w:docPartBody>
    </w:docPart>
    <w:docPart>
      <w:docPartPr>
        <w:name w:val="5A56C7635ACC457E9ED6AE6E047C4EC5"/>
        <w:category>
          <w:name w:val="General"/>
          <w:gallery w:val="placeholder"/>
        </w:category>
        <w:types>
          <w:type w:val="bbPlcHdr"/>
        </w:types>
        <w:behaviors>
          <w:behavior w:val="content"/>
        </w:behaviors>
        <w:guid w:val="{30414C06-D56D-41C6-87C0-29DB7355F8D3}"/>
      </w:docPartPr>
      <w:docPartBody>
        <w:p w:rsidR="00F321C8" w:rsidRDefault="00F24DF9" w:rsidP="00F24DF9">
          <w:pPr>
            <w:pStyle w:val="5A56C7635ACC457E9ED6AE6E047C4EC5"/>
          </w:pPr>
          <w:r w:rsidRPr="00CC0132">
            <w:rPr>
              <w:rFonts w:asciiTheme="minorHAnsi" w:eastAsiaTheme="minorHAnsi" w:hAnsiTheme="minorHAnsi" w:cstheme="minorHAnsi"/>
              <w:color w:val="808080"/>
              <w:szCs w:val="24"/>
            </w:rPr>
            <w:t>Enter the second line of their address.</w:t>
          </w:r>
        </w:p>
      </w:docPartBody>
    </w:docPart>
    <w:docPart>
      <w:docPartPr>
        <w:name w:val="383D1505E8D4412391DDB00EFAE97DBA"/>
        <w:category>
          <w:name w:val="General"/>
          <w:gallery w:val="placeholder"/>
        </w:category>
        <w:types>
          <w:type w:val="bbPlcHdr"/>
        </w:types>
        <w:behaviors>
          <w:behavior w:val="content"/>
        </w:behaviors>
        <w:guid w:val="{5815772F-5147-4B2E-AC92-78CE1A9E97CB}"/>
      </w:docPartPr>
      <w:docPartBody>
        <w:p w:rsidR="00F321C8" w:rsidRDefault="00F24DF9" w:rsidP="00F24DF9">
          <w:pPr>
            <w:pStyle w:val="383D1505E8D4412391DDB00EFAE97DBA"/>
          </w:pPr>
          <w:r w:rsidRPr="00CC0132">
            <w:rPr>
              <w:rFonts w:asciiTheme="minorHAnsi" w:eastAsiaTheme="minorHAnsi" w:hAnsiTheme="minorHAnsi" w:cstheme="minorHAnsi"/>
              <w:color w:val="808080"/>
              <w:szCs w:val="24"/>
            </w:rPr>
            <w:t>Enter the third line of their address.</w:t>
          </w:r>
        </w:p>
      </w:docPartBody>
    </w:docPart>
    <w:docPart>
      <w:docPartPr>
        <w:name w:val="1CA07ADF69C94785B145991FC9EE8E75"/>
        <w:category>
          <w:name w:val="General"/>
          <w:gallery w:val="placeholder"/>
        </w:category>
        <w:types>
          <w:type w:val="bbPlcHdr"/>
        </w:types>
        <w:behaviors>
          <w:behavior w:val="content"/>
        </w:behaviors>
        <w:guid w:val="{059DD905-62EB-4461-9D17-05D68D26B559}"/>
      </w:docPartPr>
      <w:docPartBody>
        <w:p w:rsidR="00F321C8" w:rsidRDefault="00F24DF9" w:rsidP="00F24DF9">
          <w:pPr>
            <w:pStyle w:val="1CA07ADF69C94785B145991FC9EE8E75"/>
          </w:pPr>
          <w:r w:rsidRPr="00CC0132">
            <w:rPr>
              <w:rFonts w:asciiTheme="minorHAnsi" w:eastAsiaTheme="minorHAnsi" w:hAnsiTheme="minorHAnsi" w:cstheme="minorHAnsi"/>
              <w:color w:val="808080"/>
              <w:szCs w:val="24"/>
            </w:rPr>
            <w:t>Enter their town.</w:t>
          </w:r>
        </w:p>
      </w:docPartBody>
    </w:docPart>
    <w:docPart>
      <w:docPartPr>
        <w:name w:val="1D3EAE722F7B4B7EAAA203DC6C330C4A"/>
        <w:category>
          <w:name w:val="General"/>
          <w:gallery w:val="placeholder"/>
        </w:category>
        <w:types>
          <w:type w:val="bbPlcHdr"/>
        </w:types>
        <w:behaviors>
          <w:behavior w:val="content"/>
        </w:behaviors>
        <w:guid w:val="{032C28E9-EFE4-4865-85E3-A834842452F2}"/>
      </w:docPartPr>
      <w:docPartBody>
        <w:p w:rsidR="00F321C8" w:rsidRDefault="00F24DF9" w:rsidP="00F24DF9">
          <w:pPr>
            <w:pStyle w:val="1D3EAE722F7B4B7EAAA203DC6C330C4A"/>
          </w:pPr>
          <w:r w:rsidRPr="00CC0132">
            <w:rPr>
              <w:rFonts w:asciiTheme="minorHAnsi" w:eastAsiaTheme="minorHAnsi" w:hAnsiTheme="minorHAnsi" w:cstheme="minorHAnsi"/>
              <w:color w:val="808080"/>
              <w:szCs w:val="24"/>
            </w:rPr>
            <w:t>Enter their postcode.</w:t>
          </w:r>
        </w:p>
      </w:docPartBody>
    </w:docPart>
    <w:docPart>
      <w:docPartPr>
        <w:name w:val="1ED16624FAD344BAAE29B7037341E1E0"/>
        <w:category>
          <w:name w:val="General"/>
          <w:gallery w:val="placeholder"/>
        </w:category>
        <w:types>
          <w:type w:val="bbPlcHdr"/>
        </w:types>
        <w:behaviors>
          <w:behavior w:val="content"/>
        </w:behaviors>
        <w:guid w:val="{309ABD62-F821-439B-8CEB-E598CE325FEB}"/>
      </w:docPartPr>
      <w:docPartBody>
        <w:p w:rsidR="00F321C8" w:rsidRDefault="00F24DF9" w:rsidP="00F24DF9">
          <w:pPr>
            <w:pStyle w:val="1ED16624FAD344BAAE29B7037341E1E0"/>
          </w:pPr>
          <w:r w:rsidRPr="00CC0132">
            <w:rPr>
              <w:rFonts w:asciiTheme="minorHAnsi" w:eastAsiaTheme="minorHAnsi" w:hAnsiTheme="minorHAnsi" w:cstheme="minorHAnsi"/>
              <w:color w:val="808080"/>
              <w:szCs w:val="24"/>
            </w:rPr>
            <w:t>Enter their full address.</w:t>
          </w:r>
        </w:p>
      </w:docPartBody>
    </w:docPart>
    <w:docPart>
      <w:docPartPr>
        <w:name w:val="6A1DE7D3774247B5B299163C777B2389"/>
        <w:category>
          <w:name w:val="General"/>
          <w:gallery w:val="placeholder"/>
        </w:category>
        <w:types>
          <w:type w:val="bbPlcHdr"/>
        </w:types>
        <w:behaviors>
          <w:behavior w:val="content"/>
        </w:behaviors>
        <w:guid w:val="{35B9F333-A765-49D5-9CBE-73134ECC5E26}"/>
      </w:docPartPr>
      <w:docPartBody>
        <w:p w:rsidR="00F321C8" w:rsidRDefault="00F24DF9" w:rsidP="00F24DF9">
          <w:pPr>
            <w:pStyle w:val="6A1DE7D3774247B5B299163C777B2389"/>
          </w:pPr>
          <w:r w:rsidRPr="00CC0132">
            <w:rPr>
              <w:rFonts w:asciiTheme="minorHAnsi" w:eastAsiaTheme="minorHAnsi" w:hAnsiTheme="minorHAnsi" w:cstheme="minorHAnsi"/>
              <w:color w:val="808080"/>
              <w:szCs w:val="24"/>
            </w:rPr>
            <w:t>Enter the approximate dates they lived at this address.</w:t>
          </w:r>
        </w:p>
      </w:docPartBody>
    </w:docPart>
    <w:docPart>
      <w:docPartPr>
        <w:name w:val="392FE22A27EA4C66A35ADE7B32A7302B"/>
        <w:category>
          <w:name w:val="General"/>
          <w:gallery w:val="placeholder"/>
        </w:category>
        <w:types>
          <w:type w:val="bbPlcHdr"/>
        </w:types>
        <w:behaviors>
          <w:behavior w:val="content"/>
        </w:behaviors>
        <w:guid w:val="{4BBC6FEE-1D1E-428E-87D8-8CDE43C6CFBA}"/>
      </w:docPartPr>
      <w:docPartBody>
        <w:p w:rsidR="00F321C8" w:rsidRDefault="00F24DF9" w:rsidP="00F24DF9">
          <w:pPr>
            <w:pStyle w:val="392FE22A27EA4C66A35ADE7B32A7302B"/>
          </w:pPr>
          <w:r w:rsidRPr="00CC0132">
            <w:rPr>
              <w:rFonts w:asciiTheme="minorHAnsi" w:eastAsiaTheme="minorHAnsi" w:hAnsiTheme="minorHAnsi" w:cstheme="minorHAnsi"/>
              <w:color w:val="808080"/>
              <w:szCs w:val="24"/>
            </w:rPr>
            <w:t>Enter their mobile number.</w:t>
          </w:r>
        </w:p>
      </w:docPartBody>
    </w:docPart>
    <w:docPart>
      <w:docPartPr>
        <w:name w:val="ED0B6E90CE0E456EACD38F88AAA24DC5"/>
        <w:category>
          <w:name w:val="General"/>
          <w:gallery w:val="placeholder"/>
        </w:category>
        <w:types>
          <w:type w:val="bbPlcHdr"/>
        </w:types>
        <w:behaviors>
          <w:behavior w:val="content"/>
        </w:behaviors>
        <w:guid w:val="{4D33FADB-B512-41B6-889E-34DC8983E931}"/>
      </w:docPartPr>
      <w:docPartBody>
        <w:p w:rsidR="00F321C8" w:rsidRDefault="00F24DF9" w:rsidP="00F24DF9">
          <w:pPr>
            <w:pStyle w:val="ED0B6E90CE0E456EACD38F88AAA24DC5"/>
          </w:pPr>
          <w:r w:rsidRPr="00CC0132">
            <w:rPr>
              <w:rFonts w:asciiTheme="minorHAnsi" w:eastAsiaTheme="minorHAnsi" w:hAnsiTheme="minorHAnsi" w:cstheme="minorHAnsi"/>
              <w:color w:val="808080"/>
              <w:szCs w:val="24"/>
            </w:rPr>
            <w:t>Enter their home number.</w:t>
          </w:r>
        </w:p>
      </w:docPartBody>
    </w:docPart>
    <w:docPart>
      <w:docPartPr>
        <w:name w:val="8FE138BB90FC402489A7C17AAED5A757"/>
        <w:category>
          <w:name w:val="General"/>
          <w:gallery w:val="placeholder"/>
        </w:category>
        <w:types>
          <w:type w:val="bbPlcHdr"/>
        </w:types>
        <w:behaviors>
          <w:behavior w:val="content"/>
        </w:behaviors>
        <w:guid w:val="{BDD7B585-9A93-430B-80A8-3396766476B4}"/>
      </w:docPartPr>
      <w:docPartBody>
        <w:p w:rsidR="00F321C8" w:rsidRDefault="00F24DF9" w:rsidP="00F24DF9">
          <w:pPr>
            <w:pStyle w:val="8FE138BB90FC402489A7C17AAED5A757"/>
          </w:pPr>
          <w:r w:rsidRPr="00CC0132">
            <w:rPr>
              <w:rFonts w:asciiTheme="minorHAnsi" w:eastAsiaTheme="minorHAnsi" w:hAnsiTheme="minorHAnsi" w:cstheme="minorHAnsi"/>
              <w:color w:val="808080"/>
              <w:szCs w:val="24"/>
            </w:rPr>
            <w:t>Enter your email address.</w:t>
          </w:r>
        </w:p>
      </w:docPartBody>
    </w:docPart>
    <w:docPart>
      <w:docPartPr>
        <w:name w:val="84720AE48C384BB0B6B4B90787EA998B"/>
        <w:category>
          <w:name w:val="General"/>
          <w:gallery w:val="placeholder"/>
        </w:category>
        <w:types>
          <w:type w:val="bbPlcHdr"/>
        </w:types>
        <w:behaviors>
          <w:behavior w:val="content"/>
        </w:behaviors>
        <w:guid w:val="{EC794D73-8B44-4920-8347-BA9C3B8E9959}"/>
      </w:docPartPr>
      <w:docPartBody>
        <w:p w:rsidR="00F321C8" w:rsidRDefault="00F24DF9" w:rsidP="00F24DF9">
          <w:pPr>
            <w:pStyle w:val="84720AE48C384BB0B6B4B90787EA998B"/>
          </w:pPr>
          <w:r w:rsidRPr="007D65C3">
            <w:rPr>
              <w:rFonts w:asciiTheme="minorHAnsi" w:eastAsiaTheme="minorHAnsi" w:hAnsiTheme="minorHAnsi" w:cstheme="minorHAnsi"/>
              <w:color w:val="808080"/>
              <w:sz w:val="24"/>
              <w:szCs w:val="24"/>
            </w:rPr>
            <w:t>Enter the last known date they received mail at this address.</w:t>
          </w:r>
        </w:p>
      </w:docPartBody>
    </w:docPart>
    <w:docPart>
      <w:docPartPr>
        <w:name w:val="3760678D043742598A3838F12F210D04"/>
        <w:category>
          <w:name w:val="General"/>
          <w:gallery w:val="placeholder"/>
        </w:category>
        <w:types>
          <w:type w:val="bbPlcHdr"/>
        </w:types>
        <w:behaviors>
          <w:behavior w:val="content"/>
        </w:behaviors>
        <w:guid w:val="{582E6B73-8827-4BB2-AC5A-5F9ED2D60351}"/>
      </w:docPartPr>
      <w:docPartBody>
        <w:p w:rsidR="00F321C8" w:rsidRDefault="00F24DF9" w:rsidP="00F24DF9">
          <w:pPr>
            <w:pStyle w:val="3760678D043742598A3838F12F210D04"/>
          </w:pPr>
          <w:r w:rsidRPr="00CC0132">
            <w:rPr>
              <w:rFonts w:asciiTheme="minorHAnsi" w:eastAsiaTheme="minorHAnsi" w:hAnsiTheme="minorHAnsi" w:cstheme="minorHAnsi"/>
              <w:color w:val="808080"/>
              <w:szCs w:val="24"/>
            </w:rPr>
            <w:t>Enter their full address.</w:t>
          </w:r>
        </w:p>
      </w:docPartBody>
    </w:docPart>
    <w:docPart>
      <w:docPartPr>
        <w:name w:val="793A0AC7D41D4F1AB4DC1C190FF058F5"/>
        <w:category>
          <w:name w:val="General"/>
          <w:gallery w:val="placeholder"/>
        </w:category>
        <w:types>
          <w:type w:val="bbPlcHdr"/>
        </w:types>
        <w:behaviors>
          <w:behavior w:val="content"/>
        </w:behaviors>
        <w:guid w:val="{86AE9A47-3FFA-493A-8FA7-14B33BB14ACD}"/>
      </w:docPartPr>
      <w:docPartBody>
        <w:p w:rsidR="00F321C8" w:rsidRDefault="00F24DF9" w:rsidP="00F24DF9">
          <w:pPr>
            <w:pStyle w:val="793A0AC7D41D4F1AB4DC1C190FF058F5"/>
          </w:pPr>
          <w:r w:rsidRPr="00CC0132">
            <w:rPr>
              <w:rFonts w:asciiTheme="minorHAnsi" w:eastAsiaTheme="minorHAnsi" w:hAnsiTheme="minorHAnsi" w:cstheme="minorHAnsi"/>
              <w:color w:val="808080"/>
              <w:szCs w:val="24"/>
            </w:rPr>
            <w:t>Enter the approximate dates they lived at this address.</w:t>
          </w:r>
        </w:p>
      </w:docPartBody>
    </w:docPart>
    <w:docPart>
      <w:docPartPr>
        <w:name w:val="D4D1CED1FD9F4A6BA2C1CE91FFA0F461"/>
        <w:category>
          <w:name w:val="General"/>
          <w:gallery w:val="placeholder"/>
        </w:category>
        <w:types>
          <w:type w:val="bbPlcHdr"/>
        </w:types>
        <w:behaviors>
          <w:behavior w:val="content"/>
        </w:behaviors>
        <w:guid w:val="{95BC9B2C-7881-4EB0-89FE-B7F9142E5ECD}"/>
      </w:docPartPr>
      <w:docPartBody>
        <w:p w:rsidR="00F321C8" w:rsidRDefault="00F24DF9" w:rsidP="00F24DF9">
          <w:pPr>
            <w:pStyle w:val="D4D1CED1FD9F4A6BA2C1CE91FFA0F461"/>
          </w:pPr>
          <w:r w:rsidRPr="00CC0132">
            <w:rPr>
              <w:rFonts w:asciiTheme="minorHAnsi" w:eastAsiaTheme="minorHAnsi" w:hAnsiTheme="minorHAnsi" w:cstheme="minorHAnsi"/>
              <w:color w:val="808080"/>
              <w:szCs w:val="24"/>
            </w:rPr>
            <w:t>Enter their full address.</w:t>
          </w:r>
        </w:p>
      </w:docPartBody>
    </w:docPart>
    <w:docPart>
      <w:docPartPr>
        <w:name w:val="60A04457D7874C2BA2BE7A77FA21075F"/>
        <w:category>
          <w:name w:val="General"/>
          <w:gallery w:val="placeholder"/>
        </w:category>
        <w:types>
          <w:type w:val="bbPlcHdr"/>
        </w:types>
        <w:behaviors>
          <w:behavior w:val="content"/>
        </w:behaviors>
        <w:guid w:val="{4FE0C765-716C-4D5A-876D-9DF927AEB36B}"/>
      </w:docPartPr>
      <w:docPartBody>
        <w:p w:rsidR="00F321C8" w:rsidRDefault="00F24DF9" w:rsidP="00F24DF9">
          <w:pPr>
            <w:pStyle w:val="60A04457D7874C2BA2BE7A77FA21075F"/>
          </w:pPr>
          <w:r w:rsidRPr="00CC0132">
            <w:rPr>
              <w:rFonts w:asciiTheme="minorHAnsi" w:eastAsiaTheme="minorHAnsi" w:hAnsiTheme="minorHAnsi" w:cstheme="minorHAnsi"/>
              <w:color w:val="808080"/>
              <w:szCs w:val="24"/>
            </w:rPr>
            <w:t>Enter the approximate dates they lived at this address.</w:t>
          </w:r>
        </w:p>
      </w:docPartBody>
    </w:docPart>
    <w:docPart>
      <w:docPartPr>
        <w:name w:val="A7F84C06D3C449EAB7D826047C21E485"/>
        <w:category>
          <w:name w:val="General"/>
          <w:gallery w:val="placeholder"/>
        </w:category>
        <w:types>
          <w:type w:val="bbPlcHdr"/>
        </w:types>
        <w:behaviors>
          <w:behavior w:val="content"/>
        </w:behaviors>
        <w:guid w:val="{9DB65A09-E0CF-4E8A-B172-35022157E7AC}"/>
      </w:docPartPr>
      <w:docPartBody>
        <w:p w:rsidR="00F321C8" w:rsidRDefault="00F24DF9" w:rsidP="00F24DF9">
          <w:pPr>
            <w:pStyle w:val="A7F84C06D3C449EAB7D826047C21E485"/>
          </w:pPr>
          <w:r w:rsidRPr="00CC0132">
            <w:rPr>
              <w:rFonts w:asciiTheme="minorHAnsi" w:eastAsiaTheme="minorHAnsi" w:hAnsiTheme="minorHAnsi" w:cstheme="minorHAnsi"/>
              <w:color w:val="808080"/>
              <w:szCs w:val="24"/>
            </w:rPr>
            <w:t>Enter their full address.</w:t>
          </w:r>
        </w:p>
      </w:docPartBody>
    </w:docPart>
    <w:docPart>
      <w:docPartPr>
        <w:name w:val="CF549728C63E4B30A16391F531308AF4"/>
        <w:category>
          <w:name w:val="General"/>
          <w:gallery w:val="placeholder"/>
        </w:category>
        <w:types>
          <w:type w:val="bbPlcHdr"/>
        </w:types>
        <w:behaviors>
          <w:behavior w:val="content"/>
        </w:behaviors>
        <w:guid w:val="{DFA0A25D-7114-4551-B28F-3F9DD41877F5}"/>
      </w:docPartPr>
      <w:docPartBody>
        <w:p w:rsidR="00F321C8" w:rsidRDefault="00F24DF9" w:rsidP="00F24DF9">
          <w:pPr>
            <w:pStyle w:val="CF549728C63E4B30A16391F531308AF4"/>
          </w:pPr>
          <w:r w:rsidRPr="00CC0132">
            <w:rPr>
              <w:rFonts w:asciiTheme="minorHAnsi" w:eastAsiaTheme="minorHAnsi" w:hAnsiTheme="minorHAnsi" w:cstheme="minorHAnsi"/>
              <w:color w:val="808080"/>
              <w:szCs w:val="24"/>
            </w:rPr>
            <w:t>Enter the approximate dates they lived at this address.</w:t>
          </w:r>
        </w:p>
      </w:docPartBody>
    </w:docPart>
    <w:docPart>
      <w:docPartPr>
        <w:name w:val="4F578D3CE52F4E13B5B32CC9F531B9ED"/>
        <w:category>
          <w:name w:val="General"/>
          <w:gallery w:val="placeholder"/>
        </w:category>
        <w:types>
          <w:type w:val="bbPlcHdr"/>
        </w:types>
        <w:behaviors>
          <w:behavior w:val="content"/>
        </w:behaviors>
        <w:guid w:val="{2925596F-071D-4D13-B41A-DD759747F379}"/>
      </w:docPartPr>
      <w:docPartBody>
        <w:p w:rsidR="00F321C8" w:rsidRDefault="00F24DF9" w:rsidP="00F24DF9">
          <w:pPr>
            <w:pStyle w:val="4F578D3CE52F4E13B5B32CC9F531B9ED"/>
          </w:pPr>
          <w:r w:rsidRPr="00CC0132">
            <w:rPr>
              <w:rFonts w:asciiTheme="minorHAnsi" w:eastAsiaTheme="minorHAnsi" w:hAnsiTheme="minorHAnsi" w:cstheme="minorHAnsi"/>
              <w:color w:val="808080"/>
              <w:szCs w:val="24"/>
            </w:rPr>
            <w:t>Enter their registration or membership number.</w:t>
          </w:r>
        </w:p>
      </w:docPartBody>
    </w:docPart>
    <w:docPart>
      <w:docPartPr>
        <w:name w:val="FF6823133CFF434EBB888AF0372263AE"/>
        <w:category>
          <w:name w:val="General"/>
          <w:gallery w:val="placeholder"/>
        </w:category>
        <w:types>
          <w:type w:val="bbPlcHdr"/>
        </w:types>
        <w:behaviors>
          <w:behavior w:val="content"/>
        </w:behaviors>
        <w:guid w:val="{811BCC40-AB2B-4E09-8BC2-ABAB9878C1FF}"/>
      </w:docPartPr>
      <w:docPartBody>
        <w:p w:rsidR="00F321C8" w:rsidRDefault="00F24DF9" w:rsidP="00F24DF9">
          <w:pPr>
            <w:pStyle w:val="FF6823133CFF434EBB888AF0372263AE"/>
          </w:pPr>
          <w:r w:rsidRPr="00CC0132">
            <w:rPr>
              <w:rFonts w:asciiTheme="minorHAnsi" w:eastAsiaTheme="minorHAnsi" w:hAnsiTheme="minorHAnsi" w:cstheme="minorHAnsi"/>
              <w:color w:val="808080"/>
              <w:szCs w:val="24"/>
            </w:rPr>
            <w:t>Enter their registration or membership number.</w:t>
          </w:r>
        </w:p>
      </w:docPartBody>
    </w:docPart>
    <w:docPart>
      <w:docPartPr>
        <w:name w:val="BCB746ABA3B74D6AA4D0CED923278800"/>
        <w:category>
          <w:name w:val="General"/>
          <w:gallery w:val="placeholder"/>
        </w:category>
        <w:types>
          <w:type w:val="bbPlcHdr"/>
        </w:types>
        <w:behaviors>
          <w:behavior w:val="content"/>
        </w:behaviors>
        <w:guid w:val="{F7D0108C-6269-4AD5-AF23-42BACC3592DC}"/>
      </w:docPartPr>
      <w:docPartBody>
        <w:p w:rsidR="00F321C8" w:rsidRDefault="00F24DF9" w:rsidP="00F24DF9">
          <w:pPr>
            <w:pStyle w:val="BCB746ABA3B74D6AA4D0CED923278800"/>
          </w:pPr>
          <w:r w:rsidRPr="00CC0132">
            <w:rPr>
              <w:rFonts w:asciiTheme="minorHAnsi" w:eastAsiaTheme="minorHAnsi" w:hAnsiTheme="minorHAnsi" w:cstheme="minorHAnsi"/>
              <w:color w:val="808080"/>
              <w:szCs w:val="24"/>
            </w:rPr>
            <w:t>Enter their registration or membership number.</w:t>
          </w:r>
        </w:p>
      </w:docPartBody>
    </w:docPart>
    <w:docPart>
      <w:docPartPr>
        <w:name w:val="E1C1F60746554598A7CC82AE6099E4D5"/>
        <w:category>
          <w:name w:val="General"/>
          <w:gallery w:val="placeholder"/>
        </w:category>
        <w:types>
          <w:type w:val="bbPlcHdr"/>
        </w:types>
        <w:behaviors>
          <w:behavior w:val="content"/>
        </w:behaviors>
        <w:guid w:val="{064EAD22-CCE1-40FF-83E4-DECEAC64CD8E}"/>
      </w:docPartPr>
      <w:docPartBody>
        <w:p w:rsidR="00F321C8" w:rsidRDefault="00F24DF9" w:rsidP="00F24DF9">
          <w:pPr>
            <w:pStyle w:val="E1C1F60746554598A7CC82AE6099E4D5"/>
          </w:pPr>
          <w:r w:rsidRPr="00CC0132">
            <w:rPr>
              <w:rFonts w:asciiTheme="minorHAnsi" w:eastAsiaTheme="minorHAnsi" w:hAnsiTheme="minorHAnsi" w:cstheme="minorHAnsi"/>
              <w:color w:val="808080"/>
              <w:szCs w:val="24"/>
            </w:rPr>
            <w:t>Enter their registration or membership number.</w:t>
          </w:r>
        </w:p>
      </w:docPartBody>
    </w:docPart>
    <w:docPart>
      <w:docPartPr>
        <w:name w:val="701E998F807F49EDB1CB2E5AF7A1967E"/>
        <w:category>
          <w:name w:val="General"/>
          <w:gallery w:val="placeholder"/>
        </w:category>
        <w:types>
          <w:type w:val="bbPlcHdr"/>
        </w:types>
        <w:behaviors>
          <w:behavior w:val="content"/>
        </w:behaviors>
        <w:guid w:val="{828E4E4D-44BB-4A2E-9080-2D22476E567E}"/>
      </w:docPartPr>
      <w:docPartBody>
        <w:p w:rsidR="00F321C8" w:rsidRDefault="00F24DF9" w:rsidP="00F24DF9">
          <w:pPr>
            <w:pStyle w:val="701E998F807F49EDB1CB2E5AF7A1967E"/>
          </w:pPr>
          <w:r w:rsidRPr="00CC0132">
            <w:rPr>
              <w:rFonts w:asciiTheme="minorHAnsi" w:eastAsiaTheme="minorHAnsi" w:hAnsiTheme="minorHAnsi" w:cstheme="minorHAnsi"/>
              <w:color w:val="808080"/>
              <w:szCs w:val="24"/>
            </w:rPr>
            <w:t>Enter their registration or membership number.</w:t>
          </w:r>
        </w:p>
      </w:docPartBody>
    </w:docPart>
    <w:docPart>
      <w:docPartPr>
        <w:name w:val="35C49487DD0E44CA986899EFE14D55BD"/>
        <w:category>
          <w:name w:val="General"/>
          <w:gallery w:val="placeholder"/>
        </w:category>
        <w:types>
          <w:type w:val="bbPlcHdr"/>
        </w:types>
        <w:behaviors>
          <w:behavior w:val="content"/>
        </w:behaviors>
        <w:guid w:val="{FEA7FECA-015D-4F1F-A04C-44EB8D180C74}"/>
      </w:docPartPr>
      <w:docPartBody>
        <w:p w:rsidR="00F321C8" w:rsidRDefault="00F24DF9" w:rsidP="00F24DF9">
          <w:pPr>
            <w:pStyle w:val="35C49487DD0E44CA986899EFE14D55BD"/>
          </w:pPr>
          <w:r w:rsidRPr="00CC0132">
            <w:rPr>
              <w:rFonts w:asciiTheme="minorHAnsi" w:eastAsiaTheme="minorHAnsi" w:hAnsiTheme="minorHAnsi" w:cstheme="minorHAnsi"/>
              <w:color w:val="808080"/>
              <w:szCs w:val="24"/>
            </w:rPr>
            <w:t>Enter their registration or membership number.</w:t>
          </w:r>
        </w:p>
      </w:docPartBody>
    </w:docPart>
    <w:docPart>
      <w:docPartPr>
        <w:name w:val="FE5EACC7B662424288A0CAE19DA14449"/>
        <w:category>
          <w:name w:val="General"/>
          <w:gallery w:val="placeholder"/>
        </w:category>
        <w:types>
          <w:type w:val="bbPlcHdr"/>
        </w:types>
        <w:behaviors>
          <w:behavior w:val="content"/>
        </w:behaviors>
        <w:guid w:val="{BD545387-2853-48EF-BC34-4236F70B23E1}"/>
      </w:docPartPr>
      <w:docPartBody>
        <w:p w:rsidR="00F321C8" w:rsidRDefault="00F24DF9" w:rsidP="00F24DF9">
          <w:pPr>
            <w:pStyle w:val="FE5EACC7B662424288A0CAE19DA14449"/>
          </w:pPr>
          <w:r w:rsidRPr="00CC0132">
            <w:rPr>
              <w:rFonts w:asciiTheme="minorHAnsi" w:eastAsiaTheme="minorHAnsi" w:hAnsiTheme="minorHAnsi" w:cstheme="minorHAnsi"/>
              <w:color w:val="808080"/>
              <w:szCs w:val="24"/>
            </w:rPr>
            <w:t>Enter their registration or membership number.</w:t>
          </w:r>
        </w:p>
      </w:docPartBody>
    </w:docPart>
    <w:docPart>
      <w:docPartPr>
        <w:name w:val="767897AB274F4F4CB6261D5D8D2A0607"/>
        <w:category>
          <w:name w:val="General"/>
          <w:gallery w:val="placeholder"/>
        </w:category>
        <w:types>
          <w:type w:val="bbPlcHdr"/>
        </w:types>
        <w:behaviors>
          <w:behavior w:val="content"/>
        </w:behaviors>
        <w:guid w:val="{E609611B-5D11-4EEF-B9AE-D4DA407589FB}"/>
      </w:docPartPr>
      <w:docPartBody>
        <w:p w:rsidR="00F321C8" w:rsidRDefault="00F24DF9" w:rsidP="00F24DF9">
          <w:pPr>
            <w:pStyle w:val="767897AB274F4F4CB6261D5D8D2A0607"/>
          </w:pPr>
          <w:r w:rsidRPr="00CC0132">
            <w:rPr>
              <w:rFonts w:asciiTheme="minorHAnsi" w:eastAsiaTheme="minorHAnsi" w:hAnsiTheme="minorHAnsi" w:cstheme="minorHAnsi"/>
              <w:color w:val="808080"/>
              <w:szCs w:val="24"/>
            </w:rPr>
            <w:t>Enter their registration or membership number.</w:t>
          </w:r>
        </w:p>
      </w:docPartBody>
    </w:docPart>
    <w:docPart>
      <w:docPartPr>
        <w:name w:val="B8AD45AA55994D3E894369241634B678"/>
        <w:category>
          <w:name w:val="General"/>
          <w:gallery w:val="placeholder"/>
        </w:category>
        <w:types>
          <w:type w:val="bbPlcHdr"/>
        </w:types>
        <w:behaviors>
          <w:behavior w:val="content"/>
        </w:behaviors>
        <w:guid w:val="{5E03A341-43DD-4C00-827E-0BD26C7B481C}"/>
      </w:docPartPr>
      <w:docPartBody>
        <w:p w:rsidR="00F321C8" w:rsidRDefault="00F24DF9" w:rsidP="00F24DF9">
          <w:pPr>
            <w:pStyle w:val="B8AD45AA55994D3E894369241634B678"/>
          </w:pPr>
          <w:r w:rsidRPr="00CC0132">
            <w:rPr>
              <w:rFonts w:asciiTheme="minorHAnsi" w:eastAsiaTheme="minorHAnsi" w:hAnsiTheme="minorHAnsi" w:cstheme="minorHAnsi"/>
              <w:color w:val="808080"/>
              <w:szCs w:val="24"/>
            </w:rPr>
            <w:t>Enter their registration or membership number.</w:t>
          </w:r>
        </w:p>
      </w:docPartBody>
    </w:docPart>
    <w:docPart>
      <w:docPartPr>
        <w:name w:val="420C6E5C26AD499BB4375079F6B29848"/>
        <w:category>
          <w:name w:val="General"/>
          <w:gallery w:val="placeholder"/>
        </w:category>
        <w:types>
          <w:type w:val="bbPlcHdr"/>
        </w:types>
        <w:behaviors>
          <w:behavior w:val="content"/>
        </w:behaviors>
        <w:guid w:val="{D9B4EB02-E0D5-4EF4-A3C1-708F479F9CF4}"/>
      </w:docPartPr>
      <w:docPartBody>
        <w:p w:rsidR="00F321C8" w:rsidRDefault="00F24DF9" w:rsidP="00F24DF9">
          <w:pPr>
            <w:pStyle w:val="420C6E5C26AD499BB4375079F6B29848"/>
          </w:pPr>
          <w:r w:rsidRPr="00CC0132">
            <w:rPr>
              <w:rFonts w:asciiTheme="minorHAnsi" w:eastAsiaTheme="minorHAnsi" w:hAnsiTheme="minorHAnsi" w:cstheme="minorHAnsi"/>
              <w:color w:val="808080"/>
              <w:szCs w:val="24"/>
            </w:rPr>
            <w:t>Enter their registration or membership number.</w:t>
          </w:r>
        </w:p>
      </w:docPartBody>
    </w:docPart>
    <w:docPart>
      <w:docPartPr>
        <w:name w:val="46765E2BC6DC4C44A3A1B796D388EF68"/>
        <w:category>
          <w:name w:val="General"/>
          <w:gallery w:val="placeholder"/>
        </w:category>
        <w:types>
          <w:type w:val="bbPlcHdr"/>
        </w:types>
        <w:behaviors>
          <w:behavior w:val="content"/>
        </w:behaviors>
        <w:guid w:val="{85D6B70B-13A5-4E40-AB0F-234AC2448783}"/>
      </w:docPartPr>
      <w:docPartBody>
        <w:p w:rsidR="00F321C8" w:rsidRDefault="00F24DF9" w:rsidP="00F24DF9">
          <w:pPr>
            <w:pStyle w:val="46765E2BC6DC4C44A3A1B796D388EF68"/>
          </w:pPr>
          <w:r w:rsidRPr="00CC0132">
            <w:rPr>
              <w:rFonts w:asciiTheme="minorHAnsi" w:eastAsiaTheme="minorHAnsi" w:hAnsiTheme="minorHAnsi" w:cstheme="minorHAnsi"/>
              <w:color w:val="808080"/>
              <w:szCs w:val="24"/>
            </w:rPr>
            <w:t>Enter their registration or membership number.</w:t>
          </w:r>
        </w:p>
      </w:docPartBody>
    </w:docPart>
    <w:docPart>
      <w:docPartPr>
        <w:name w:val="BC00C5BAA43148F196B18FE4F0623E0F"/>
        <w:category>
          <w:name w:val="General"/>
          <w:gallery w:val="placeholder"/>
        </w:category>
        <w:types>
          <w:type w:val="bbPlcHdr"/>
        </w:types>
        <w:behaviors>
          <w:behavior w:val="content"/>
        </w:behaviors>
        <w:guid w:val="{E6C0BCD6-92F3-4E5A-9FA9-DE44CB23E8AD}"/>
      </w:docPartPr>
      <w:docPartBody>
        <w:p w:rsidR="00F321C8" w:rsidRDefault="00F24DF9" w:rsidP="00F24DF9">
          <w:pPr>
            <w:pStyle w:val="BC00C5BAA43148F196B18FE4F0623E0F"/>
          </w:pPr>
          <w:r w:rsidRPr="00CC0132">
            <w:rPr>
              <w:rFonts w:asciiTheme="minorHAnsi" w:eastAsiaTheme="minorHAnsi" w:hAnsiTheme="minorHAnsi" w:cstheme="minorHAnsi"/>
              <w:color w:val="808080"/>
              <w:szCs w:val="24"/>
            </w:rPr>
            <w:t>Enter details about what you’ve told the regulatory body (or bodies) or NHS Tribunal.</w:t>
          </w:r>
        </w:p>
      </w:docPartBody>
    </w:docPart>
    <w:docPart>
      <w:docPartPr>
        <w:name w:val="74D013AB88A74BCA8651BBC45D36EA5E"/>
        <w:category>
          <w:name w:val="General"/>
          <w:gallery w:val="placeholder"/>
        </w:category>
        <w:types>
          <w:type w:val="bbPlcHdr"/>
        </w:types>
        <w:behaviors>
          <w:behavior w:val="content"/>
        </w:behaviors>
        <w:guid w:val="{5F8A4D9F-AF5C-48DB-97BB-B887E3DBE96E}"/>
      </w:docPartPr>
      <w:docPartBody>
        <w:p w:rsidR="00F321C8" w:rsidRDefault="00F24DF9" w:rsidP="00F24DF9">
          <w:pPr>
            <w:pStyle w:val="74D013AB88A74BCA8651BBC45D36EA5E"/>
          </w:pPr>
          <w:r w:rsidRPr="00CC0132">
            <w:rPr>
              <w:rFonts w:asciiTheme="minorHAnsi" w:eastAsiaTheme="minorHAnsi" w:hAnsiTheme="minorHAnsi" w:cstheme="minorHAnsi"/>
              <w:color w:val="808080"/>
              <w:szCs w:val="24"/>
            </w:rPr>
            <w:t>Enter the reference number.</w:t>
          </w:r>
        </w:p>
      </w:docPartBody>
    </w:docPart>
    <w:docPart>
      <w:docPartPr>
        <w:name w:val="67A1CD9AC8024FEE9D89C99D14034E3F"/>
        <w:category>
          <w:name w:val="General"/>
          <w:gallery w:val="placeholder"/>
        </w:category>
        <w:types>
          <w:type w:val="bbPlcHdr"/>
        </w:types>
        <w:behaviors>
          <w:behavior w:val="content"/>
        </w:behaviors>
        <w:guid w:val="{48848BFE-20EC-4FC7-859F-4A3DC6065CCE}"/>
      </w:docPartPr>
      <w:docPartBody>
        <w:p w:rsidR="00F321C8" w:rsidRDefault="00F24DF9" w:rsidP="00F24DF9">
          <w:pPr>
            <w:pStyle w:val="67A1CD9AC8024FEE9D89C99D14034E3F"/>
          </w:pPr>
          <w:r>
            <w:rPr>
              <w:rFonts w:asciiTheme="minorHAnsi" w:eastAsiaTheme="minorHAnsi" w:hAnsiTheme="minorHAnsi" w:cstheme="minorHAnsi"/>
              <w:color w:val="808080"/>
              <w:szCs w:val="24"/>
            </w:rPr>
            <w:t xml:space="preserve">Enter details of another form </w:t>
          </w:r>
          <w:r w:rsidRPr="00CC0132">
            <w:rPr>
              <w:rFonts w:asciiTheme="minorHAnsi" w:eastAsiaTheme="minorHAnsi" w:hAnsiTheme="minorHAnsi" w:cstheme="minorHAnsi"/>
              <w:color w:val="808080"/>
              <w:szCs w:val="24"/>
            </w:rPr>
            <w:t xml:space="preserve">of identity </w:t>
          </w:r>
          <w:r>
            <w:rPr>
              <w:rFonts w:asciiTheme="minorHAnsi" w:eastAsiaTheme="minorHAnsi" w:hAnsiTheme="minorHAnsi" w:cstheme="minorHAnsi"/>
              <w:color w:val="808080"/>
              <w:szCs w:val="24"/>
            </w:rPr>
            <w:t>someone</w:t>
          </w:r>
          <w:r w:rsidRPr="00CC0132">
            <w:rPr>
              <w:rFonts w:asciiTheme="minorHAnsi" w:eastAsiaTheme="minorHAnsi" w:hAnsiTheme="minorHAnsi" w:cstheme="minorHAnsi"/>
              <w:color w:val="808080"/>
              <w:szCs w:val="24"/>
            </w:rPr>
            <w:t xml:space="preserve"> checked.</w:t>
          </w:r>
        </w:p>
      </w:docPartBody>
    </w:docPart>
    <w:docPart>
      <w:docPartPr>
        <w:name w:val="799A3C8C6B40403DAEED4F72C7019B51"/>
        <w:category>
          <w:name w:val="General"/>
          <w:gallery w:val="placeholder"/>
        </w:category>
        <w:types>
          <w:type w:val="bbPlcHdr"/>
        </w:types>
        <w:behaviors>
          <w:behavior w:val="content"/>
        </w:behaviors>
        <w:guid w:val="{BB345CE1-451E-4628-8D40-93E60347F335}"/>
      </w:docPartPr>
      <w:docPartBody>
        <w:p w:rsidR="00F321C8" w:rsidRDefault="00F24DF9" w:rsidP="00F24DF9">
          <w:pPr>
            <w:pStyle w:val="799A3C8C6B40403DAEED4F72C7019B51"/>
          </w:pPr>
          <w:r w:rsidRPr="00CC0132">
            <w:rPr>
              <w:rFonts w:asciiTheme="minorHAnsi" w:eastAsiaTheme="minorHAnsi" w:hAnsiTheme="minorHAnsi" w:cstheme="minorHAnsi"/>
              <w:color w:val="808080"/>
              <w:szCs w:val="24"/>
            </w:rPr>
            <w:t>Enter the name of their organisation.</w:t>
          </w:r>
        </w:p>
      </w:docPartBody>
    </w:docPart>
    <w:docPart>
      <w:docPartPr>
        <w:name w:val="46EB08B28C934CD6B58AA090D61269C0"/>
        <w:category>
          <w:name w:val="General"/>
          <w:gallery w:val="placeholder"/>
        </w:category>
        <w:types>
          <w:type w:val="bbPlcHdr"/>
        </w:types>
        <w:behaviors>
          <w:behavior w:val="content"/>
        </w:behaviors>
        <w:guid w:val="{A96DE18F-7BF4-4BEC-8473-4EBD8941FEB1}"/>
      </w:docPartPr>
      <w:docPartBody>
        <w:p w:rsidR="00F321C8" w:rsidRDefault="00F24DF9" w:rsidP="00F24DF9">
          <w:pPr>
            <w:pStyle w:val="46EB08B28C934CD6B58AA090D61269C0"/>
          </w:pPr>
          <w:r w:rsidRPr="00CC0132">
            <w:rPr>
              <w:rFonts w:asciiTheme="minorHAnsi" w:eastAsiaTheme="minorHAnsi" w:hAnsiTheme="minorHAnsi" w:cstheme="minorHAnsi"/>
              <w:color w:val="808080"/>
              <w:szCs w:val="24"/>
            </w:rPr>
            <w:t>Enter their organisation’s address.</w:t>
          </w:r>
        </w:p>
      </w:docPartBody>
    </w:docPart>
    <w:docPart>
      <w:docPartPr>
        <w:name w:val="16576C5593EF4C0494579CF1C1051DAB"/>
        <w:category>
          <w:name w:val="General"/>
          <w:gallery w:val="placeholder"/>
        </w:category>
        <w:types>
          <w:type w:val="bbPlcHdr"/>
        </w:types>
        <w:behaviors>
          <w:behavior w:val="content"/>
        </w:behaviors>
        <w:guid w:val="{1662CD10-CB9C-4E6C-80C3-7510848AFA51}"/>
      </w:docPartPr>
      <w:docPartBody>
        <w:p w:rsidR="00F321C8" w:rsidRDefault="00F24DF9" w:rsidP="00F24DF9">
          <w:pPr>
            <w:pStyle w:val="16576C5593EF4C0494579CF1C1051DAB"/>
          </w:pPr>
          <w:r w:rsidRPr="00CC0132">
            <w:rPr>
              <w:rFonts w:asciiTheme="minorHAnsi" w:eastAsiaTheme="minorHAnsi" w:hAnsiTheme="minorHAnsi" w:cstheme="minorHAnsi"/>
              <w:color w:val="808080"/>
              <w:szCs w:val="24"/>
            </w:rPr>
            <w:t>Enter their work phone number.</w:t>
          </w:r>
        </w:p>
      </w:docPartBody>
    </w:docPart>
    <w:docPart>
      <w:docPartPr>
        <w:name w:val="125AC3BE195C419B8091EDB19CCC635B"/>
        <w:category>
          <w:name w:val="General"/>
          <w:gallery w:val="placeholder"/>
        </w:category>
        <w:types>
          <w:type w:val="bbPlcHdr"/>
        </w:types>
        <w:behaviors>
          <w:behavior w:val="content"/>
        </w:behaviors>
        <w:guid w:val="{F23447D9-E5DD-434B-BE3C-B7EB9D531A36}"/>
      </w:docPartPr>
      <w:docPartBody>
        <w:p w:rsidR="00F321C8" w:rsidRDefault="00F24DF9" w:rsidP="00F24DF9">
          <w:pPr>
            <w:pStyle w:val="125AC3BE195C419B8091EDB19CCC635B"/>
          </w:pPr>
          <w:r w:rsidRPr="00CC0132">
            <w:rPr>
              <w:rFonts w:asciiTheme="minorHAnsi" w:eastAsiaTheme="minorHAnsi" w:hAnsiTheme="minorHAnsi" w:cstheme="minorHAnsi"/>
              <w:color w:val="808080"/>
              <w:szCs w:val="24"/>
            </w:rPr>
            <w:t>Enter their job title.</w:t>
          </w:r>
        </w:p>
      </w:docPartBody>
    </w:docPart>
    <w:docPart>
      <w:docPartPr>
        <w:name w:val="D5694C50486A4107B04C60D1B8FE23A6"/>
        <w:category>
          <w:name w:val="General"/>
          <w:gallery w:val="placeholder"/>
        </w:category>
        <w:types>
          <w:type w:val="bbPlcHdr"/>
        </w:types>
        <w:behaviors>
          <w:behavior w:val="content"/>
        </w:behaviors>
        <w:guid w:val="{1B4EF74D-9457-4409-AA2E-4B270FD3FD26}"/>
      </w:docPartPr>
      <w:docPartBody>
        <w:p w:rsidR="00F321C8" w:rsidRDefault="00F24DF9" w:rsidP="00F24DF9">
          <w:pPr>
            <w:pStyle w:val="D5694C50486A4107B04C60D1B8FE23A6"/>
          </w:pPr>
          <w:r w:rsidRPr="00CC0132">
            <w:rPr>
              <w:rFonts w:asciiTheme="minorHAnsi" w:eastAsiaTheme="minorHAnsi" w:hAnsiTheme="minorHAnsi" w:cstheme="minorHAnsi"/>
              <w:color w:val="808080"/>
              <w:szCs w:val="24"/>
            </w:rPr>
            <w:t>Enter the date they started working with the organisation.</w:t>
          </w:r>
        </w:p>
      </w:docPartBody>
    </w:docPart>
    <w:docPart>
      <w:docPartPr>
        <w:name w:val="CB690DE343994F01BD25375A3D8DB019"/>
        <w:category>
          <w:name w:val="General"/>
          <w:gallery w:val="placeholder"/>
        </w:category>
        <w:types>
          <w:type w:val="bbPlcHdr"/>
        </w:types>
        <w:behaviors>
          <w:behavior w:val="content"/>
        </w:behaviors>
        <w:guid w:val="{BDA01319-2FE4-41A8-BBE4-3D2BF3754E99}"/>
      </w:docPartPr>
      <w:docPartBody>
        <w:p w:rsidR="00F321C8" w:rsidRDefault="00F24DF9" w:rsidP="00F24DF9">
          <w:pPr>
            <w:pStyle w:val="CB690DE343994F01BD25375A3D8DB019"/>
          </w:pPr>
          <w:r w:rsidRPr="00CC0132">
            <w:rPr>
              <w:rFonts w:asciiTheme="minorHAnsi" w:eastAsiaTheme="minorHAnsi" w:hAnsiTheme="minorHAnsi" w:cstheme="minorHAnsi"/>
              <w:color w:val="808080"/>
              <w:szCs w:val="24"/>
            </w:rPr>
            <w:t>Enter the date they stopped working with the organisation.</w:t>
          </w:r>
        </w:p>
      </w:docPartBody>
    </w:docPart>
    <w:docPart>
      <w:docPartPr>
        <w:name w:val="3B9018B145A74E25BC1DE65A7DB90D5E"/>
        <w:category>
          <w:name w:val="General"/>
          <w:gallery w:val="placeholder"/>
        </w:category>
        <w:types>
          <w:type w:val="bbPlcHdr"/>
        </w:types>
        <w:behaviors>
          <w:behavior w:val="content"/>
        </w:behaviors>
        <w:guid w:val="{A102AB64-2C25-4E2C-B2DF-16755E9037B5}"/>
      </w:docPartPr>
      <w:docPartBody>
        <w:p w:rsidR="00F321C8" w:rsidRDefault="00F24DF9" w:rsidP="00F24DF9">
          <w:pPr>
            <w:pStyle w:val="3B9018B145A74E25BC1DE65A7DB90D5E"/>
          </w:pPr>
          <w:r w:rsidRPr="00CC0132">
            <w:rPr>
              <w:rFonts w:asciiTheme="minorHAnsi" w:eastAsiaTheme="minorHAnsi" w:hAnsiTheme="minorHAnsi" w:cstheme="minorHAnsi"/>
              <w:color w:val="808080"/>
              <w:szCs w:val="24"/>
            </w:rPr>
            <w:t>Enter the</w:t>
          </w:r>
          <w:r>
            <w:rPr>
              <w:rFonts w:asciiTheme="minorHAnsi" w:eastAsiaTheme="minorHAnsi" w:hAnsiTheme="minorHAnsi" w:cstheme="minorHAnsi"/>
              <w:color w:val="808080"/>
              <w:szCs w:val="24"/>
            </w:rPr>
            <w:t>ir job title</w:t>
          </w:r>
          <w:r w:rsidRPr="00CC0132">
            <w:rPr>
              <w:rFonts w:asciiTheme="minorHAnsi" w:eastAsiaTheme="minorHAnsi" w:hAnsiTheme="minorHAnsi" w:cstheme="minorHAnsi"/>
              <w:color w:val="808080"/>
              <w:szCs w:val="24"/>
            </w:rPr>
            <w:t>.</w:t>
          </w:r>
        </w:p>
      </w:docPartBody>
    </w:docPart>
    <w:docPart>
      <w:docPartPr>
        <w:name w:val="B36EA25AFCB14A80A9B1332DD4346D92"/>
        <w:category>
          <w:name w:val="General"/>
          <w:gallery w:val="placeholder"/>
        </w:category>
        <w:types>
          <w:type w:val="bbPlcHdr"/>
        </w:types>
        <w:behaviors>
          <w:behavior w:val="content"/>
        </w:behaviors>
        <w:guid w:val="{C265CE2C-BA6F-4426-AE96-34F8E242726E}"/>
      </w:docPartPr>
      <w:docPartBody>
        <w:p w:rsidR="00F321C8" w:rsidRDefault="00F24DF9" w:rsidP="00F24DF9">
          <w:pPr>
            <w:pStyle w:val="B36EA25AFCB14A80A9B1332DD4346D92"/>
          </w:pPr>
          <w:r w:rsidRPr="00CC0132">
            <w:rPr>
              <w:rFonts w:asciiTheme="minorHAnsi" w:eastAsiaTheme="minorHAnsi" w:hAnsiTheme="minorHAnsi" w:cstheme="minorHAnsi"/>
              <w:color w:val="808080"/>
              <w:szCs w:val="24"/>
            </w:rPr>
            <w:t>Enter the</w:t>
          </w:r>
          <w:r>
            <w:rPr>
              <w:rFonts w:asciiTheme="minorHAnsi" w:eastAsiaTheme="minorHAnsi" w:hAnsiTheme="minorHAnsi" w:cstheme="minorHAnsi"/>
              <w:color w:val="808080"/>
              <w:szCs w:val="24"/>
            </w:rPr>
            <w:t xml:space="preserve"> name of the organisation</w:t>
          </w:r>
          <w:r w:rsidRPr="00CC0132">
            <w:rPr>
              <w:rFonts w:asciiTheme="minorHAnsi" w:eastAsiaTheme="minorHAnsi" w:hAnsiTheme="minorHAnsi" w:cstheme="minorHAnsi"/>
              <w:color w:val="808080"/>
              <w:szCs w:val="24"/>
            </w:rPr>
            <w:t>.</w:t>
          </w:r>
        </w:p>
      </w:docPartBody>
    </w:docPart>
    <w:docPart>
      <w:docPartPr>
        <w:name w:val="E38038038DEA4EF18829293B61708564"/>
        <w:category>
          <w:name w:val="General"/>
          <w:gallery w:val="placeholder"/>
        </w:category>
        <w:types>
          <w:type w:val="bbPlcHdr"/>
        </w:types>
        <w:behaviors>
          <w:behavior w:val="content"/>
        </w:behaviors>
        <w:guid w:val="{3B193C72-6608-47DD-B52B-706EACBD8563}"/>
      </w:docPartPr>
      <w:docPartBody>
        <w:p w:rsidR="00F321C8" w:rsidRDefault="00F24DF9" w:rsidP="00F24DF9">
          <w:pPr>
            <w:pStyle w:val="E38038038DEA4EF18829293B61708564"/>
          </w:pPr>
          <w:r w:rsidRPr="00CC0132">
            <w:rPr>
              <w:rFonts w:asciiTheme="minorHAnsi" w:eastAsiaTheme="minorHAnsi" w:hAnsiTheme="minorHAnsi" w:cstheme="minorHAnsi"/>
              <w:color w:val="808080"/>
              <w:szCs w:val="24"/>
            </w:rPr>
            <w:t>Enter the date they started working with the organisation.</w:t>
          </w:r>
        </w:p>
      </w:docPartBody>
    </w:docPart>
    <w:docPart>
      <w:docPartPr>
        <w:name w:val="D91B98574E1749F88EE673B729B4509B"/>
        <w:category>
          <w:name w:val="General"/>
          <w:gallery w:val="placeholder"/>
        </w:category>
        <w:types>
          <w:type w:val="bbPlcHdr"/>
        </w:types>
        <w:behaviors>
          <w:behavior w:val="content"/>
        </w:behaviors>
        <w:guid w:val="{7C00F076-C3FA-4AD7-B84F-B8F7B9E8B754}"/>
      </w:docPartPr>
      <w:docPartBody>
        <w:p w:rsidR="00F321C8" w:rsidRDefault="00F24DF9" w:rsidP="00F24DF9">
          <w:pPr>
            <w:pStyle w:val="D91B98574E1749F88EE673B729B4509B"/>
          </w:pPr>
          <w:r w:rsidRPr="00CC0132">
            <w:rPr>
              <w:rFonts w:asciiTheme="minorHAnsi" w:eastAsiaTheme="minorHAnsi" w:hAnsiTheme="minorHAnsi" w:cstheme="minorHAnsi"/>
              <w:color w:val="808080"/>
              <w:szCs w:val="24"/>
            </w:rPr>
            <w:t>Enter the date they stopped working with the organisation.</w:t>
          </w:r>
        </w:p>
      </w:docPartBody>
    </w:docPart>
    <w:docPart>
      <w:docPartPr>
        <w:name w:val="A4D43DB6D8294934AC1B3C35A292AE23"/>
        <w:category>
          <w:name w:val="General"/>
          <w:gallery w:val="placeholder"/>
        </w:category>
        <w:types>
          <w:type w:val="bbPlcHdr"/>
        </w:types>
        <w:behaviors>
          <w:behavior w:val="content"/>
        </w:behaviors>
        <w:guid w:val="{F0BD7BB7-62C6-4141-974F-546DFCDB91B7}"/>
      </w:docPartPr>
      <w:docPartBody>
        <w:p w:rsidR="00F321C8" w:rsidRDefault="00F24DF9" w:rsidP="00F24DF9">
          <w:pPr>
            <w:pStyle w:val="A4D43DB6D8294934AC1B3C35A292AE23"/>
          </w:pPr>
          <w:r w:rsidRPr="00CC0132">
            <w:rPr>
              <w:rFonts w:asciiTheme="minorHAnsi" w:eastAsiaTheme="minorHAnsi" w:hAnsiTheme="minorHAnsi" w:cstheme="minorHAnsi"/>
              <w:color w:val="808080"/>
              <w:szCs w:val="24"/>
            </w:rPr>
            <w:t>Enter the details of the training and when it was completed.</w:t>
          </w:r>
        </w:p>
      </w:docPartBody>
    </w:docPart>
    <w:docPart>
      <w:docPartPr>
        <w:name w:val="3778BA84D0A544B8AA8BD0F7EB8CFE4B"/>
        <w:category>
          <w:name w:val="General"/>
          <w:gallery w:val="placeholder"/>
        </w:category>
        <w:types>
          <w:type w:val="bbPlcHdr"/>
        </w:types>
        <w:behaviors>
          <w:behavior w:val="content"/>
        </w:behaviors>
        <w:guid w:val="{4F4D977A-2285-48CE-984A-9173A5C1ECD1}"/>
      </w:docPartPr>
      <w:docPartBody>
        <w:p w:rsidR="00F321C8" w:rsidRDefault="00F24DF9" w:rsidP="00F24DF9">
          <w:pPr>
            <w:pStyle w:val="3778BA84D0A544B8AA8BD0F7EB8CFE4B"/>
          </w:pPr>
          <w:r w:rsidRPr="00CC0132">
            <w:rPr>
              <w:rFonts w:asciiTheme="minorHAnsi" w:eastAsiaTheme="minorHAnsi" w:hAnsiTheme="minorHAnsi" w:cstheme="minorHAnsi"/>
              <w:color w:val="808080"/>
              <w:szCs w:val="24"/>
            </w:rPr>
            <w:t>Enter the details of the training and when it was completed.</w:t>
          </w:r>
        </w:p>
      </w:docPartBody>
    </w:docPart>
    <w:docPart>
      <w:docPartPr>
        <w:name w:val="0A9D01F7C4C147A695B9764DD440A548"/>
        <w:category>
          <w:name w:val="General"/>
          <w:gallery w:val="placeholder"/>
        </w:category>
        <w:types>
          <w:type w:val="bbPlcHdr"/>
        </w:types>
        <w:behaviors>
          <w:behavior w:val="content"/>
        </w:behaviors>
        <w:guid w:val="{DA695F59-A26E-4DBF-8726-ADA9E54774F6}"/>
      </w:docPartPr>
      <w:docPartBody>
        <w:p w:rsidR="00F321C8" w:rsidRDefault="00F24DF9" w:rsidP="00F24DF9">
          <w:pPr>
            <w:pStyle w:val="0A9D01F7C4C147A695B9764DD440A548"/>
          </w:pPr>
          <w:r w:rsidRPr="00CC0132">
            <w:rPr>
              <w:rFonts w:asciiTheme="minorHAnsi" w:eastAsiaTheme="minorHAnsi" w:hAnsiTheme="minorHAnsi" w:cstheme="minorHAnsi"/>
              <w:color w:val="808080"/>
              <w:szCs w:val="24"/>
            </w:rPr>
            <w:t>Enter the details of the training and when it was completed.</w:t>
          </w:r>
        </w:p>
      </w:docPartBody>
    </w:docPart>
    <w:docPart>
      <w:docPartPr>
        <w:name w:val="329C665710C34D60B01B4A767E04B126"/>
        <w:category>
          <w:name w:val="General"/>
          <w:gallery w:val="placeholder"/>
        </w:category>
        <w:types>
          <w:type w:val="bbPlcHdr"/>
        </w:types>
        <w:behaviors>
          <w:behavior w:val="content"/>
        </w:behaviors>
        <w:guid w:val="{D8068BC3-D341-46B1-B27B-A10A8D2EC0DB}"/>
      </w:docPartPr>
      <w:docPartBody>
        <w:p w:rsidR="00ED13E2" w:rsidRDefault="00F24DF9" w:rsidP="00F24DF9">
          <w:pPr>
            <w:pStyle w:val="329C665710C34D60B01B4A767E04B126"/>
          </w:pPr>
          <w:r>
            <w:rPr>
              <w:rFonts w:asciiTheme="minorHAnsi" w:eastAsiaTheme="minorHAnsi" w:hAnsiTheme="minorHAnsi" w:cstheme="minorHAnsi"/>
              <w:color w:val="808080"/>
              <w:szCs w:val="24"/>
            </w:rPr>
            <w:t>Enter details about the action you took against the individual and the procedures you followed.</w:t>
          </w:r>
        </w:p>
      </w:docPartBody>
    </w:docPart>
    <w:docPart>
      <w:docPartPr>
        <w:name w:val="0F23D0CE3DB149B089F8816600DB52DE"/>
        <w:category>
          <w:name w:val="General"/>
          <w:gallery w:val="placeholder"/>
        </w:category>
        <w:types>
          <w:type w:val="bbPlcHdr"/>
        </w:types>
        <w:behaviors>
          <w:behavior w:val="content"/>
        </w:behaviors>
        <w:guid w:val="{1612E24D-4C28-4728-AFB1-76B773CC2411}"/>
      </w:docPartPr>
      <w:docPartBody>
        <w:p w:rsidR="00ED13E2" w:rsidRDefault="00F24DF9" w:rsidP="00F24DF9">
          <w:pPr>
            <w:pStyle w:val="0F23D0CE3DB149B089F8816600DB52DE"/>
          </w:pPr>
          <w:r>
            <w:rPr>
              <w:rFonts w:asciiTheme="minorHAnsi" w:eastAsiaTheme="minorHAnsi" w:hAnsiTheme="minorHAnsi" w:cstheme="minorHAnsi"/>
              <w:color w:val="808080"/>
              <w:szCs w:val="24"/>
            </w:rPr>
            <w:t>Enter details about the current stage of the proceedings.</w:t>
          </w:r>
        </w:p>
      </w:docPartBody>
    </w:docPart>
    <w:docPart>
      <w:docPartPr>
        <w:name w:val="0D644ACA8D6145F4A7EB4D2E96C5C3C2"/>
        <w:category>
          <w:name w:val="General"/>
          <w:gallery w:val="placeholder"/>
        </w:category>
        <w:types>
          <w:type w:val="bbPlcHdr"/>
        </w:types>
        <w:behaviors>
          <w:behavior w:val="content"/>
        </w:behaviors>
        <w:guid w:val="{2E4A0BCD-8469-49CE-A6AC-C996592EDFA5}"/>
      </w:docPartPr>
      <w:docPartBody>
        <w:p w:rsidR="00ED13E2" w:rsidRDefault="00F24DF9" w:rsidP="00F24DF9">
          <w:pPr>
            <w:pStyle w:val="0D644ACA8D6145F4A7EB4D2E96C5C3C2"/>
          </w:pPr>
          <w:r>
            <w:rPr>
              <w:rFonts w:asciiTheme="minorHAnsi" w:eastAsiaTheme="minorHAnsi" w:hAnsiTheme="minorHAnsi" w:cstheme="minorHAnsi"/>
              <w:color w:val="808080"/>
              <w:szCs w:val="24"/>
            </w:rPr>
            <w:t>Enter the expected end date for the proceedings.</w:t>
          </w:r>
        </w:p>
      </w:docPartBody>
    </w:docPart>
    <w:docPart>
      <w:docPartPr>
        <w:name w:val="3235655118E745BA8152E2727DDD3E01"/>
        <w:category>
          <w:name w:val="General"/>
          <w:gallery w:val="placeholder"/>
        </w:category>
        <w:types>
          <w:type w:val="bbPlcHdr"/>
        </w:types>
        <w:behaviors>
          <w:behavior w:val="content"/>
        </w:behaviors>
        <w:guid w:val="{5AF3F848-40F9-4C0D-8441-30E2317162C9}"/>
      </w:docPartPr>
      <w:docPartBody>
        <w:p w:rsidR="00ED13E2" w:rsidRDefault="00F24DF9" w:rsidP="00F24DF9">
          <w:pPr>
            <w:pStyle w:val="3235655118E745BA8152E2727DDD3E01"/>
          </w:pPr>
          <w:r>
            <w:rPr>
              <w:rFonts w:asciiTheme="minorHAnsi" w:eastAsiaTheme="minorHAnsi" w:hAnsiTheme="minorHAnsi" w:cstheme="minorHAnsi"/>
              <w:color w:val="808080"/>
              <w:szCs w:val="24"/>
            </w:rPr>
            <w:t>Enter contact details for the organisation.</w:t>
          </w:r>
        </w:p>
      </w:docPartBody>
    </w:docPart>
    <w:docPart>
      <w:docPartPr>
        <w:name w:val="2E4855CE1CC14F758C99F0270B66EA96"/>
        <w:category>
          <w:name w:val="General"/>
          <w:gallery w:val="placeholder"/>
        </w:category>
        <w:types>
          <w:type w:val="bbPlcHdr"/>
        </w:types>
        <w:behaviors>
          <w:behavior w:val="content"/>
        </w:behaviors>
        <w:guid w:val="{86AE25E3-9733-4E1D-93AA-936F6553A71A}"/>
      </w:docPartPr>
      <w:docPartBody>
        <w:p w:rsidR="00ED13E2" w:rsidRDefault="00F24DF9" w:rsidP="00F24DF9">
          <w:pPr>
            <w:pStyle w:val="2E4855CE1CC14F758C99F0270B66EA96"/>
          </w:pPr>
          <w:r>
            <w:rPr>
              <w:rFonts w:asciiTheme="minorHAnsi" w:eastAsiaTheme="minorHAnsi" w:hAnsiTheme="minorHAnsi" w:cstheme="minorHAnsi"/>
              <w:color w:val="808080"/>
              <w:szCs w:val="24"/>
            </w:rPr>
            <w:t>Enter details about the current stage of the proceedings.</w:t>
          </w:r>
        </w:p>
      </w:docPartBody>
    </w:docPart>
    <w:docPart>
      <w:docPartPr>
        <w:name w:val="7FF0FAAED5E74CF68B1A1DBACA9C2979"/>
        <w:category>
          <w:name w:val="General"/>
          <w:gallery w:val="placeholder"/>
        </w:category>
        <w:types>
          <w:type w:val="bbPlcHdr"/>
        </w:types>
        <w:behaviors>
          <w:behavior w:val="content"/>
        </w:behaviors>
        <w:guid w:val="{16F2EC86-3776-427D-A2E2-6BC9C1F62370}"/>
      </w:docPartPr>
      <w:docPartBody>
        <w:p w:rsidR="00ED13E2" w:rsidRDefault="00F24DF9" w:rsidP="00F24DF9">
          <w:pPr>
            <w:pStyle w:val="7FF0FAAED5E74CF68B1A1DBACA9C2979"/>
          </w:pPr>
          <w:r>
            <w:rPr>
              <w:rFonts w:asciiTheme="minorHAnsi" w:eastAsiaTheme="minorHAnsi" w:hAnsiTheme="minorHAnsi" w:cstheme="minorHAnsi"/>
              <w:color w:val="808080"/>
              <w:szCs w:val="24"/>
            </w:rPr>
            <w:t>Enter the expected end date for the proceedings.</w:t>
          </w:r>
        </w:p>
      </w:docPartBody>
    </w:docPart>
    <w:docPart>
      <w:docPartPr>
        <w:name w:val="10642E5C7B1548559A8CC8844022DF65"/>
        <w:category>
          <w:name w:val="General"/>
          <w:gallery w:val="placeholder"/>
        </w:category>
        <w:types>
          <w:type w:val="bbPlcHdr"/>
        </w:types>
        <w:behaviors>
          <w:behavior w:val="content"/>
        </w:behaviors>
        <w:guid w:val="{490C4661-E85C-493C-9EE8-597BA8CC36B2}"/>
      </w:docPartPr>
      <w:docPartBody>
        <w:p w:rsidR="00ED13E2" w:rsidRDefault="00F24DF9" w:rsidP="00F24DF9">
          <w:pPr>
            <w:pStyle w:val="10642E5C7B1548559A8CC8844022DF65"/>
          </w:pPr>
          <w:r>
            <w:rPr>
              <w:rFonts w:asciiTheme="minorHAnsi" w:eastAsiaTheme="minorHAnsi" w:hAnsiTheme="minorHAnsi" w:cstheme="minorHAnsi"/>
              <w:color w:val="808080"/>
              <w:szCs w:val="24"/>
            </w:rPr>
            <w:t>Enter contact details for the organisation.</w:t>
          </w:r>
        </w:p>
      </w:docPartBody>
    </w:docPart>
    <w:docPart>
      <w:docPartPr>
        <w:name w:val="A98D9E2AAF4E48B99675B42C2AAC85C7"/>
        <w:category>
          <w:name w:val="General"/>
          <w:gallery w:val="placeholder"/>
        </w:category>
        <w:types>
          <w:type w:val="bbPlcHdr"/>
        </w:types>
        <w:behaviors>
          <w:behavior w:val="content"/>
        </w:behaviors>
        <w:guid w:val="{83EFE7AD-A954-40FA-A97C-2585704F423A}"/>
      </w:docPartPr>
      <w:docPartBody>
        <w:p w:rsidR="00ED13E2" w:rsidRDefault="00F24DF9" w:rsidP="00F24DF9">
          <w:pPr>
            <w:pStyle w:val="A98D9E2AAF4E48B99675B42C2AAC85C7"/>
          </w:pPr>
          <w:r>
            <w:rPr>
              <w:rFonts w:asciiTheme="minorHAnsi" w:eastAsiaTheme="minorHAnsi" w:hAnsiTheme="minorHAnsi" w:cstheme="minorHAnsi"/>
              <w:color w:val="808080"/>
              <w:szCs w:val="24"/>
            </w:rPr>
            <w:t>Enter details about the current stage of the proceedings.</w:t>
          </w:r>
        </w:p>
      </w:docPartBody>
    </w:docPart>
    <w:docPart>
      <w:docPartPr>
        <w:name w:val="6E769AE8E54743E1A4CD2F002309D8EC"/>
        <w:category>
          <w:name w:val="General"/>
          <w:gallery w:val="placeholder"/>
        </w:category>
        <w:types>
          <w:type w:val="bbPlcHdr"/>
        </w:types>
        <w:behaviors>
          <w:behavior w:val="content"/>
        </w:behaviors>
        <w:guid w:val="{33194A56-A481-4485-A6D2-4F144AC93FF9}"/>
      </w:docPartPr>
      <w:docPartBody>
        <w:p w:rsidR="00ED13E2" w:rsidRDefault="00F24DF9" w:rsidP="00F24DF9">
          <w:pPr>
            <w:pStyle w:val="6E769AE8E54743E1A4CD2F002309D8EC"/>
          </w:pPr>
          <w:r>
            <w:rPr>
              <w:rFonts w:asciiTheme="minorHAnsi" w:eastAsiaTheme="minorHAnsi" w:hAnsiTheme="minorHAnsi" w:cstheme="minorHAnsi"/>
              <w:color w:val="808080"/>
              <w:szCs w:val="24"/>
            </w:rPr>
            <w:t>Enter the expected end date for the proceedings.</w:t>
          </w:r>
        </w:p>
      </w:docPartBody>
    </w:docPart>
    <w:docPart>
      <w:docPartPr>
        <w:name w:val="20F1C7DE4AD74A64BDD4561514E3A93E"/>
        <w:category>
          <w:name w:val="General"/>
          <w:gallery w:val="placeholder"/>
        </w:category>
        <w:types>
          <w:type w:val="bbPlcHdr"/>
        </w:types>
        <w:behaviors>
          <w:behavior w:val="content"/>
        </w:behaviors>
        <w:guid w:val="{1AC12685-051B-426C-AA3A-094A27DA3B5D}"/>
      </w:docPartPr>
      <w:docPartBody>
        <w:p w:rsidR="00ED13E2" w:rsidRDefault="00F24DF9" w:rsidP="00F24DF9">
          <w:pPr>
            <w:pStyle w:val="20F1C7DE4AD74A64BDD4561514E3A93E"/>
          </w:pPr>
          <w:r>
            <w:rPr>
              <w:rFonts w:asciiTheme="minorHAnsi" w:eastAsiaTheme="minorHAnsi" w:hAnsiTheme="minorHAnsi" w:cstheme="minorHAnsi"/>
              <w:color w:val="808080"/>
              <w:szCs w:val="24"/>
            </w:rPr>
            <w:t>Enter details about the current stage of the proceedings.</w:t>
          </w:r>
        </w:p>
      </w:docPartBody>
    </w:docPart>
    <w:docPart>
      <w:docPartPr>
        <w:name w:val="AD7EA8DF17EC4FDDBE9D1FBBD658FFB9"/>
        <w:category>
          <w:name w:val="General"/>
          <w:gallery w:val="placeholder"/>
        </w:category>
        <w:types>
          <w:type w:val="bbPlcHdr"/>
        </w:types>
        <w:behaviors>
          <w:behavior w:val="content"/>
        </w:behaviors>
        <w:guid w:val="{DF783796-5AD4-4CC7-8B33-0567B6633071}"/>
      </w:docPartPr>
      <w:docPartBody>
        <w:p w:rsidR="00ED13E2" w:rsidRDefault="00F24DF9" w:rsidP="00F24DF9">
          <w:pPr>
            <w:pStyle w:val="AD7EA8DF17EC4FDDBE9D1FBBD658FFB9"/>
          </w:pPr>
          <w:r>
            <w:rPr>
              <w:rFonts w:asciiTheme="minorHAnsi" w:eastAsiaTheme="minorHAnsi" w:hAnsiTheme="minorHAnsi" w:cstheme="minorHAnsi"/>
              <w:color w:val="808080"/>
              <w:szCs w:val="24"/>
            </w:rPr>
            <w:t>Enter the expected end date for the proceedings.</w:t>
          </w:r>
        </w:p>
      </w:docPartBody>
    </w:docPart>
    <w:docPart>
      <w:docPartPr>
        <w:name w:val="F77C6B1A7C3045298D80F5F2CD1BCFFF"/>
        <w:category>
          <w:name w:val="General"/>
          <w:gallery w:val="placeholder"/>
        </w:category>
        <w:types>
          <w:type w:val="bbPlcHdr"/>
        </w:types>
        <w:behaviors>
          <w:behavior w:val="content"/>
        </w:behaviors>
        <w:guid w:val="{B2B615A4-4C00-4912-9FEE-5D3770EA5808}"/>
      </w:docPartPr>
      <w:docPartBody>
        <w:p w:rsidR="00ED13E2" w:rsidRDefault="00F24DF9" w:rsidP="00F24DF9">
          <w:pPr>
            <w:pStyle w:val="F77C6B1A7C3045298D80F5F2CD1BCFFF"/>
          </w:pPr>
          <w:r>
            <w:rPr>
              <w:rFonts w:asciiTheme="minorHAnsi" w:eastAsiaTheme="minorHAnsi" w:hAnsiTheme="minorHAnsi" w:cstheme="minorHAnsi"/>
              <w:color w:val="808080"/>
              <w:szCs w:val="24"/>
            </w:rPr>
            <w:t>Enter details about the current stage of the proceedings.</w:t>
          </w:r>
        </w:p>
      </w:docPartBody>
    </w:docPart>
    <w:docPart>
      <w:docPartPr>
        <w:name w:val="C5DE56CEB1DB4458B98DFA8FE5874778"/>
        <w:category>
          <w:name w:val="General"/>
          <w:gallery w:val="placeholder"/>
        </w:category>
        <w:types>
          <w:type w:val="bbPlcHdr"/>
        </w:types>
        <w:behaviors>
          <w:behavior w:val="content"/>
        </w:behaviors>
        <w:guid w:val="{2454F845-1284-4370-99A3-5657CEA3FD80}"/>
      </w:docPartPr>
      <w:docPartBody>
        <w:p w:rsidR="00ED13E2" w:rsidRDefault="00F24DF9" w:rsidP="00F24DF9">
          <w:pPr>
            <w:pStyle w:val="C5DE56CEB1DB4458B98DFA8FE5874778"/>
          </w:pPr>
          <w:r>
            <w:rPr>
              <w:rFonts w:asciiTheme="minorHAnsi" w:eastAsiaTheme="minorHAnsi" w:hAnsiTheme="minorHAnsi" w:cstheme="minorHAnsi"/>
              <w:color w:val="808080"/>
              <w:szCs w:val="24"/>
            </w:rPr>
            <w:t>Enter the expected end date for the proceedings.</w:t>
          </w:r>
        </w:p>
      </w:docPartBody>
    </w:docPart>
    <w:docPart>
      <w:docPartPr>
        <w:name w:val="6C32D17EB00E4CF8BAC17493250B4C1D"/>
        <w:category>
          <w:name w:val="General"/>
          <w:gallery w:val="placeholder"/>
        </w:category>
        <w:types>
          <w:type w:val="bbPlcHdr"/>
        </w:types>
        <w:behaviors>
          <w:behavior w:val="content"/>
        </w:behaviors>
        <w:guid w:val="{279343A3-9B6F-4E39-A0D7-8F6B437AF8A3}"/>
      </w:docPartPr>
      <w:docPartBody>
        <w:p w:rsidR="00ED13E2" w:rsidRDefault="00F24DF9" w:rsidP="00F24DF9">
          <w:pPr>
            <w:pStyle w:val="6C32D17EB00E4CF8BAC17493250B4C1D"/>
          </w:pPr>
          <w:r>
            <w:rPr>
              <w:rFonts w:asciiTheme="minorHAnsi" w:eastAsiaTheme="minorHAnsi" w:hAnsiTheme="minorHAnsi" w:cstheme="minorHAnsi"/>
              <w:color w:val="808080"/>
              <w:szCs w:val="24"/>
            </w:rPr>
            <w:t>Enter details about the current stage of the proceedings.</w:t>
          </w:r>
        </w:p>
      </w:docPartBody>
    </w:docPart>
    <w:docPart>
      <w:docPartPr>
        <w:name w:val="7B1A4E5E7306452FB9A6F2C3A38F8A26"/>
        <w:category>
          <w:name w:val="General"/>
          <w:gallery w:val="placeholder"/>
        </w:category>
        <w:types>
          <w:type w:val="bbPlcHdr"/>
        </w:types>
        <w:behaviors>
          <w:behavior w:val="content"/>
        </w:behaviors>
        <w:guid w:val="{726A27B1-6FCD-4A7A-90FF-097033935729}"/>
      </w:docPartPr>
      <w:docPartBody>
        <w:p w:rsidR="00ED13E2" w:rsidRDefault="00F24DF9" w:rsidP="00F24DF9">
          <w:pPr>
            <w:pStyle w:val="7B1A4E5E7306452FB9A6F2C3A38F8A26"/>
          </w:pPr>
          <w:r>
            <w:rPr>
              <w:rFonts w:asciiTheme="minorHAnsi" w:eastAsiaTheme="minorHAnsi" w:hAnsiTheme="minorHAnsi" w:cstheme="minorHAnsi"/>
              <w:color w:val="808080"/>
              <w:szCs w:val="24"/>
            </w:rPr>
            <w:t>Enter the expected end date for the proceedings.</w:t>
          </w:r>
        </w:p>
      </w:docPartBody>
    </w:docPart>
    <w:docPart>
      <w:docPartPr>
        <w:name w:val="1F5903ECA6D14F7A8769A025F3B79AEC"/>
        <w:category>
          <w:name w:val="General"/>
          <w:gallery w:val="placeholder"/>
        </w:category>
        <w:types>
          <w:type w:val="bbPlcHdr"/>
        </w:types>
        <w:behaviors>
          <w:behavior w:val="content"/>
        </w:behaviors>
        <w:guid w:val="{1765C3C8-3946-4A8F-B234-015ED066C12C}"/>
      </w:docPartPr>
      <w:docPartBody>
        <w:p w:rsidR="00ED13E2" w:rsidRDefault="00F24DF9" w:rsidP="00F24DF9">
          <w:pPr>
            <w:pStyle w:val="1F5903ECA6D14F7A8769A025F3B79AEC"/>
          </w:pPr>
          <w:r>
            <w:rPr>
              <w:rFonts w:asciiTheme="minorHAnsi" w:eastAsiaTheme="minorHAnsi" w:hAnsiTheme="minorHAnsi" w:cstheme="minorHAnsi"/>
              <w:color w:val="808080"/>
              <w:szCs w:val="24"/>
            </w:rPr>
            <w:t>Enter details about the current stage of the proceedings.</w:t>
          </w:r>
        </w:p>
      </w:docPartBody>
    </w:docPart>
    <w:docPart>
      <w:docPartPr>
        <w:name w:val="24006FB1CF3A4ECA87F8CAC75A21B1C0"/>
        <w:category>
          <w:name w:val="General"/>
          <w:gallery w:val="placeholder"/>
        </w:category>
        <w:types>
          <w:type w:val="bbPlcHdr"/>
        </w:types>
        <w:behaviors>
          <w:behavior w:val="content"/>
        </w:behaviors>
        <w:guid w:val="{A34F15ED-B2CF-4980-8BC6-A3A03FF55E74}"/>
      </w:docPartPr>
      <w:docPartBody>
        <w:p w:rsidR="00ED13E2" w:rsidRDefault="00F24DF9" w:rsidP="00F24DF9">
          <w:pPr>
            <w:pStyle w:val="24006FB1CF3A4ECA87F8CAC75A21B1C0"/>
          </w:pPr>
          <w:r>
            <w:rPr>
              <w:rFonts w:asciiTheme="minorHAnsi" w:eastAsiaTheme="minorHAnsi" w:hAnsiTheme="minorHAnsi" w:cstheme="minorHAnsi"/>
              <w:color w:val="808080"/>
              <w:szCs w:val="24"/>
            </w:rPr>
            <w:t>Enter the expected end date for the proceedings.</w:t>
          </w:r>
        </w:p>
      </w:docPartBody>
    </w:docPart>
    <w:docPart>
      <w:docPartPr>
        <w:name w:val="5825927C14154C1CA8E8286A5814D090"/>
        <w:category>
          <w:name w:val="General"/>
          <w:gallery w:val="placeholder"/>
        </w:category>
        <w:types>
          <w:type w:val="bbPlcHdr"/>
        </w:types>
        <w:behaviors>
          <w:behavior w:val="content"/>
        </w:behaviors>
        <w:guid w:val="{DEEB2A5C-3C5E-4571-BF74-FB95E5E9098D}"/>
      </w:docPartPr>
      <w:docPartBody>
        <w:p w:rsidR="00ED13E2" w:rsidRDefault="00F24DF9" w:rsidP="00F24DF9">
          <w:pPr>
            <w:pStyle w:val="5825927C14154C1CA8E8286A5814D090"/>
          </w:pPr>
          <w:r>
            <w:rPr>
              <w:rFonts w:asciiTheme="minorHAnsi" w:eastAsiaTheme="minorHAnsi" w:hAnsiTheme="minorHAnsi" w:cstheme="minorHAnsi"/>
              <w:color w:val="808080"/>
              <w:szCs w:val="24"/>
            </w:rPr>
            <w:t>Enter contact details for the organisation.</w:t>
          </w:r>
        </w:p>
      </w:docPartBody>
    </w:docPart>
    <w:docPart>
      <w:docPartPr>
        <w:name w:val="57BCF5FB099B47579C8233E303889339"/>
        <w:category>
          <w:name w:val="General"/>
          <w:gallery w:val="placeholder"/>
        </w:category>
        <w:types>
          <w:type w:val="bbPlcHdr"/>
        </w:types>
        <w:behaviors>
          <w:behavior w:val="content"/>
        </w:behaviors>
        <w:guid w:val="{8128B498-E34D-4832-AA4B-8A82A2AAD794}"/>
      </w:docPartPr>
      <w:docPartBody>
        <w:p w:rsidR="00ED13E2" w:rsidRDefault="00F24DF9" w:rsidP="00F24DF9">
          <w:pPr>
            <w:pStyle w:val="57BCF5FB099B47579C8233E303889339"/>
          </w:pPr>
          <w:r>
            <w:rPr>
              <w:rFonts w:asciiTheme="minorHAnsi" w:eastAsiaTheme="minorHAnsi" w:hAnsiTheme="minorHAnsi" w:cstheme="minorHAnsi"/>
              <w:color w:val="808080"/>
              <w:szCs w:val="24"/>
            </w:rPr>
            <w:t>Enter contact details for the police station.</w:t>
          </w:r>
        </w:p>
      </w:docPartBody>
    </w:docPart>
    <w:docPart>
      <w:docPartPr>
        <w:name w:val="CE94BDF98CF64BA4B3AA8FF98A95FBED"/>
        <w:category>
          <w:name w:val="General"/>
          <w:gallery w:val="placeholder"/>
        </w:category>
        <w:types>
          <w:type w:val="bbPlcHdr"/>
        </w:types>
        <w:behaviors>
          <w:behavior w:val="content"/>
        </w:behaviors>
        <w:guid w:val="{CDDB84F3-1D57-46A2-A575-25DF1DF6EC50}"/>
      </w:docPartPr>
      <w:docPartBody>
        <w:p w:rsidR="00ED13E2" w:rsidRDefault="00F24DF9" w:rsidP="00F24DF9">
          <w:pPr>
            <w:pStyle w:val="CE94BDF98CF64BA4B3AA8FF98A95FBED"/>
          </w:pPr>
          <w:r>
            <w:rPr>
              <w:rFonts w:asciiTheme="minorHAnsi" w:eastAsiaTheme="minorHAnsi" w:hAnsiTheme="minorHAnsi" w:cstheme="minorHAnsi"/>
              <w:color w:val="808080"/>
              <w:szCs w:val="24"/>
            </w:rPr>
            <w:t>Enter the name of the court.</w:t>
          </w:r>
        </w:p>
      </w:docPartBody>
    </w:docPart>
    <w:docPart>
      <w:docPartPr>
        <w:name w:val="38D11C92549C4DBE8ABF9A44B200BC1F"/>
        <w:category>
          <w:name w:val="General"/>
          <w:gallery w:val="placeholder"/>
        </w:category>
        <w:types>
          <w:type w:val="bbPlcHdr"/>
        </w:types>
        <w:behaviors>
          <w:behavior w:val="content"/>
        </w:behaviors>
        <w:guid w:val="{9530265F-BE80-4F1A-B96B-4D28C9F89305}"/>
      </w:docPartPr>
      <w:docPartBody>
        <w:p w:rsidR="00ED13E2" w:rsidRDefault="00F24DF9" w:rsidP="00F24DF9">
          <w:pPr>
            <w:pStyle w:val="38D11C92549C4DBE8ABF9A44B200BC1F"/>
          </w:pPr>
          <w:r>
            <w:rPr>
              <w:rFonts w:asciiTheme="minorHAnsi" w:eastAsiaTheme="minorHAnsi" w:hAnsiTheme="minorHAnsi" w:cstheme="minorHAnsi"/>
              <w:color w:val="808080"/>
              <w:szCs w:val="24"/>
            </w:rPr>
            <w:t>Enter contact details for the organisation.</w:t>
          </w:r>
        </w:p>
      </w:docPartBody>
    </w:docPart>
    <w:docPart>
      <w:docPartPr>
        <w:name w:val="32DD6D61929A4ECBB3479D032B44E882"/>
        <w:category>
          <w:name w:val="General"/>
          <w:gallery w:val="placeholder"/>
        </w:category>
        <w:types>
          <w:type w:val="bbPlcHdr"/>
        </w:types>
        <w:behaviors>
          <w:behavior w:val="content"/>
        </w:behaviors>
        <w:guid w:val="{92493F56-42DD-4276-8570-2D2277CABAC1}"/>
      </w:docPartPr>
      <w:docPartBody>
        <w:p w:rsidR="00ED13E2" w:rsidRDefault="00F24DF9" w:rsidP="00F24DF9">
          <w:pPr>
            <w:pStyle w:val="32DD6D61929A4ECBB3479D032B44E882"/>
          </w:pPr>
          <w:r>
            <w:rPr>
              <w:rFonts w:asciiTheme="minorHAnsi" w:eastAsiaTheme="minorHAnsi" w:hAnsiTheme="minorHAnsi" w:cstheme="minorHAnsi"/>
              <w:color w:val="808080"/>
              <w:szCs w:val="24"/>
            </w:rPr>
            <w:t>Enter contact details for the organisation.</w:t>
          </w:r>
        </w:p>
      </w:docPartBody>
    </w:docPart>
    <w:docPart>
      <w:docPartPr>
        <w:name w:val="CF7406D334024CB8ACDE7A5EE61484DF"/>
        <w:category>
          <w:name w:val="General"/>
          <w:gallery w:val="placeholder"/>
        </w:category>
        <w:types>
          <w:type w:val="bbPlcHdr"/>
        </w:types>
        <w:behaviors>
          <w:behavior w:val="content"/>
        </w:behaviors>
        <w:guid w:val="{0D7AE8B3-957D-474F-83FC-37BDD8D1EFF7}"/>
      </w:docPartPr>
      <w:docPartBody>
        <w:p w:rsidR="0032049F" w:rsidRDefault="00F24DF9" w:rsidP="00F24DF9">
          <w:pPr>
            <w:pStyle w:val="CF7406D334024CB8ACDE7A5EE61484DF"/>
          </w:pPr>
          <w:r>
            <w:rPr>
              <w:rFonts w:asciiTheme="minorHAnsi" w:eastAsiaTheme="minorHAnsi" w:hAnsiTheme="minorHAnsi" w:cstheme="minorHAnsi"/>
              <w:color w:val="808080"/>
              <w:szCs w:val="24"/>
            </w:rPr>
            <w:t>Enter the name of the organisation.</w:t>
          </w:r>
        </w:p>
      </w:docPartBody>
    </w:docPart>
    <w:docPart>
      <w:docPartPr>
        <w:name w:val="85CAF57D79CD459FB2D012B7943FADC8"/>
        <w:category>
          <w:name w:val="General"/>
          <w:gallery w:val="placeholder"/>
        </w:category>
        <w:types>
          <w:type w:val="bbPlcHdr"/>
        </w:types>
        <w:behaviors>
          <w:behavior w:val="content"/>
        </w:behaviors>
        <w:guid w:val="{50767907-516B-4448-AD54-4158DBEABD6A}"/>
      </w:docPartPr>
      <w:docPartBody>
        <w:p w:rsidR="0032049F" w:rsidRDefault="00F24DF9" w:rsidP="00F24DF9">
          <w:pPr>
            <w:pStyle w:val="85CAF57D79CD459FB2D012B7943FADC8"/>
          </w:pPr>
          <w:r>
            <w:rPr>
              <w:rFonts w:asciiTheme="minorHAnsi" w:eastAsiaTheme="minorHAnsi" w:hAnsiTheme="minorHAnsi" w:cstheme="minorHAnsi"/>
              <w:color w:val="808080"/>
              <w:szCs w:val="24"/>
            </w:rPr>
            <w:t>Enter your signature. This can be typed or handwritten.</w:t>
          </w:r>
        </w:p>
      </w:docPartBody>
    </w:docPart>
    <w:docPart>
      <w:docPartPr>
        <w:name w:val="7E9E28339BB04FFFACC2859FA66D91CB"/>
        <w:category>
          <w:name w:val="General"/>
          <w:gallery w:val="placeholder"/>
        </w:category>
        <w:types>
          <w:type w:val="bbPlcHdr"/>
        </w:types>
        <w:behaviors>
          <w:behavior w:val="content"/>
        </w:behaviors>
        <w:guid w:val="{3127487A-B07A-48CE-B1CF-E7515582CB31}"/>
      </w:docPartPr>
      <w:docPartBody>
        <w:p w:rsidR="0032049F" w:rsidRDefault="00F24DF9" w:rsidP="00F24DF9">
          <w:pPr>
            <w:pStyle w:val="7E9E28339BB04FFFACC2859FA66D91CB"/>
          </w:pPr>
          <w:r>
            <w:rPr>
              <w:rFonts w:asciiTheme="minorHAnsi" w:eastAsiaTheme="minorHAnsi" w:hAnsiTheme="minorHAnsi" w:cstheme="minorHAnsi"/>
              <w:color w:val="808080"/>
              <w:szCs w:val="24"/>
            </w:rPr>
            <w:t>Enter your name in block capitals.</w:t>
          </w:r>
        </w:p>
      </w:docPartBody>
    </w:docPart>
    <w:docPart>
      <w:docPartPr>
        <w:name w:val="5CEE4A365AC043FBBE94B9E20E9EB846"/>
        <w:category>
          <w:name w:val="General"/>
          <w:gallery w:val="placeholder"/>
        </w:category>
        <w:types>
          <w:type w:val="bbPlcHdr"/>
        </w:types>
        <w:behaviors>
          <w:behavior w:val="content"/>
        </w:behaviors>
        <w:guid w:val="{59778863-AE74-4C0F-A259-1F97E5FE6884}"/>
      </w:docPartPr>
      <w:docPartBody>
        <w:p w:rsidR="0032049F" w:rsidRDefault="00F24DF9" w:rsidP="00F24DF9">
          <w:pPr>
            <w:pStyle w:val="5CEE4A365AC043FBBE94B9E20E9EB846"/>
          </w:pPr>
          <w:r>
            <w:rPr>
              <w:rFonts w:asciiTheme="minorHAnsi" w:eastAsiaTheme="minorHAnsi" w:hAnsiTheme="minorHAnsi" w:cstheme="minorHAnsi"/>
              <w:color w:val="808080"/>
              <w:szCs w:val="24"/>
            </w:rPr>
            <w:t>Enter the date you completed this form.</w:t>
          </w:r>
        </w:p>
      </w:docPartBody>
    </w:docPart>
    <w:docPart>
      <w:docPartPr>
        <w:name w:val="85240376131F4424AF2B51D11E368B6B"/>
        <w:category>
          <w:name w:val="General"/>
          <w:gallery w:val="placeholder"/>
        </w:category>
        <w:types>
          <w:type w:val="bbPlcHdr"/>
        </w:types>
        <w:behaviors>
          <w:behavior w:val="content"/>
        </w:behaviors>
        <w:guid w:val="{C649EADA-D0A7-4CAC-80A1-AA5136C280C1}"/>
      </w:docPartPr>
      <w:docPartBody>
        <w:p w:rsidR="008947BB" w:rsidRDefault="00F24DF9" w:rsidP="00F24DF9">
          <w:pPr>
            <w:pStyle w:val="85240376131F4424AF2B51D11E368B6B"/>
          </w:pPr>
          <w:r w:rsidRPr="00CC0132">
            <w:rPr>
              <w:rFonts w:asciiTheme="minorHAnsi" w:eastAsiaTheme="minorHAnsi" w:hAnsiTheme="minorHAnsi" w:cstheme="minorHAnsi"/>
              <w:color w:val="808080"/>
              <w:szCs w:val="24"/>
            </w:rPr>
            <w:t xml:space="preserve">Enter the details of the </w:t>
          </w:r>
          <w:r>
            <w:rPr>
              <w:rFonts w:asciiTheme="minorHAnsi" w:eastAsiaTheme="minorHAnsi" w:hAnsiTheme="minorHAnsi" w:cstheme="minorHAnsi"/>
              <w:color w:val="808080"/>
              <w:szCs w:val="24"/>
            </w:rPr>
            <w:t>referred conduct.</w:t>
          </w:r>
        </w:p>
      </w:docPartBody>
    </w:docPart>
    <w:docPart>
      <w:docPartPr>
        <w:name w:val="2957922EE2E74F96833E34B8430F4F58"/>
        <w:category>
          <w:name w:val="General"/>
          <w:gallery w:val="placeholder"/>
        </w:category>
        <w:types>
          <w:type w:val="bbPlcHdr"/>
        </w:types>
        <w:behaviors>
          <w:behavior w:val="content"/>
        </w:behaviors>
        <w:guid w:val="{12509594-4579-48A7-BB0D-F48151D10C30}"/>
      </w:docPartPr>
      <w:docPartBody>
        <w:p w:rsidR="008947BB" w:rsidRDefault="00F24DF9" w:rsidP="00F24DF9">
          <w:pPr>
            <w:pStyle w:val="2957922EE2E74F96833E34B8430F4F58"/>
          </w:pPr>
          <w:r>
            <w:rPr>
              <w:rFonts w:asciiTheme="minorHAnsi" w:eastAsiaTheme="minorHAnsi" w:hAnsiTheme="minorHAnsi" w:cstheme="minorHAnsi"/>
              <w:color w:val="808080"/>
              <w:szCs w:val="24"/>
            </w:rPr>
            <w:t>Enter details of any missing information.</w:t>
          </w:r>
        </w:p>
      </w:docPartBody>
    </w:docPart>
    <w:docPart>
      <w:docPartPr>
        <w:name w:val="05B4F5222C724632AE0BDA4396B00A6E"/>
        <w:category>
          <w:name w:val="General"/>
          <w:gallery w:val="placeholder"/>
        </w:category>
        <w:types>
          <w:type w:val="bbPlcHdr"/>
        </w:types>
        <w:behaviors>
          <w:behavior w:val="content"/>
        </w:behaviors>
        <w:guid w:val="{5CD4EE37-46A9-40AD-BF17-E487D695694C}"/>
      </w:docPartPr>
      <w:docPartBody>
        <w:p w:rsidR="00C461A2" w:rsidRDefault="00F24DF9" w:rsidP="00F24DF9">
          <w:pPr>
            <w:pStyle w:val="05B4F5222C724632AE0BDA4396B00A6E"/>
          </w:pPr>
          <w:r w:rsidRPr="00CC0132">
            <w:rPr>
              <w:rFonts w:asciiTheme="minorHAnsi" w:eastAsiaTheme="minorHAnsi" w:hAnsiTheme="minorHAnsi" w:cstheme="minorHAnsi"/>
              <w:color w:val="808080"/>
              <w:szCs w:val="24"/>
            </w:rPr>
            <w:t xml:space="preserve">Enter </w:t>
          </w:r>
          <w:r>
            <w:rPr>
              <w:rFonts w:asciiTheme="minorHAnsi" w:eastAsiaTheme="minorHAnsi" w:hAnsiTheme="minorHAnsi" w:cstheme="minorHAnsi"/>
              <w:color w:val="808080"/>
              <w:szCs w:val="24"/>
            </w:rPr>
            <w:t>details of any known previous behaviours or incidents.</w:t>
          </w:r>
        </w:p>
      </w:docPartBody>
    </w:docPart>
    <w:docPart>
      <w:docPartPr>
        <w:name w:val="91D56DF0491045298268395C56FC5403"/>
        <w:category>
          <w:name w:val="General"/>
          <w:gallery w:val="placeholder"/>
        </w:category>
        <w:types>
          <w:type w:val="bbPlcHdr"/>
        </w:types>
        <w:behaviors>
          <w:behavior w:val="content"/>
        </w:behaviors>
        <w:guid w:val="{F524947C-0320-41D3-9F01-61BF8DDDC329}"/>
      </w:docPartPr>
      <w:docPartBody>
        <w:p w:rsidR="004849FA" w:rsidRDefault="002329A6">
          <w:pPr>
            <w:pStyle w:val="91D56DF0491045298268395C56FC5403"/>
          </w:pPr>
          <w:r w:rsidRPr="00CC0132">
            <w:rPr>
              <w:rFonts w:eastAsiaTheme="minorHAnsi" w:cstheme="minorHAnsi"/>
              <w:color w:val="808080"/>
              <w:szCs w:val="24"/>
            </w:rPr>
            <w:t>Enter their registration or membership number.</w:t>
          </w:r>
        </w:p>
      </w:docPartBody>
    </w:docPart>
    <w:docPart>
      <w:docPartPr>
        <w:name w:val="F57F8611747B44AEAC6529A1FB5672E5"/>
        <w:category>
          <w:name w:val="General"/>
          <w:gallery w:val="placeholder"/>
        </w:category>
        <w:types>
          <w:type w:val="bbPlcHdr"/>
        </w:types>
        <w:behaviors>
          <w:behavior w:val="content"/>
        </w:behaviors>
        <w:guid w:val="{AD54DE22-FBE4-4712-B3E7-0E8F59437267}"/>
      </w:docPartPr>
      <w:docPartBody>
        <w:p w:rsidR="004849FA" w:rsidRDefault="002329A6">
          <w:pPr>
            <w:pStyle w:val="F57F8611747B44AEAC6529A1FB5672E5"/>
          </w:pPr>
          <w:r w:rsidRPr="00CC0132">
            <w:rPr>
              <w:rFonts w:eastAsiaTheme="minorHAnsi" w:cstheme="minorHAnsi"/>
              <w:color w:val="808080"/>
              <w:szCs w:val="24"/>
            </w:rPr>
            <w:t>Enter a descri</w:t>
          </w:r>
          <w:r>
            <w:rPr>
              <w:rFonts w:eastAsiaTheme="minorHAnsi" w:cstheme="minorHAnsi"/>
              <w:color w:val="808080"/>
              <w:szCs w:val="24"/>
            </w:rPr>
            <w:t>ption of their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C8"/>
    <w:rsid w:val="00000544"/>
    <w:rsid w:val="000414D6"/>
    <w:rsid w:val="001F160C"/>
    <w:rsid w:val="002329A6"/>
    <w:rsid w:val="00236A65"/>
    <w:rsid w:val="002E48EC"/>
    <w:rsid w:val="0032049F"/>
    <w:rsid w:val="003B0EF1"/>
    <w:rsid w:val="003B2FFB"/>
    <w:rsid w:val="004849FA"/>
    <w:rsid w:val="004C79D1"/>
    <w:rsid w:val="004D3713"/>
    <w:rsid w:val="00554749"/>
    <w:rsid w:val="005D296D"/>
    <w:rsid w:val="00607EFF"/>
    <w:rsid w:val="0063375C"/>
    <w:rsid w:val="00643D24"/>
    <w:rsid w:val="007D48A8"/>
    <w:rsid w:val="008049AF"/>
    <w:rsid w:val="008358F4"/>
    <w:rsid w:val="00892DC4"/>
    <w:rsid w:val="008947BB"/>
    <w:rsid w:val="008B4EAA"/>
    <w:rsid w:val="00985AC0"/>
    <w:rsid w:val="009D6589"/>
    <w:rsid w:val="00A21040"/>
    <w:rsid w:val="00AD5719"/>
    <w:rsid w:val="00B66DCD"/>
    <w:rsid w:val="00C461A2"/>
    <w:rsid w:val="00C745EA"/>
    <w:rsid w:val="00C97139"/>
    <w:rsid w:val="00CD3323"/>
    <w:rsid w:val="00CF2B93"/>
    <w:rsid w:val="00E7283A"/>
    <w:rsid w:val="00ED13E2"/>
    <w:rsid w:val="00ED358E"/>
    <w:rsid w:val="00F14C4B"/>
    <w:rsid w:val="00F24DF9"/>
    <w:rsid w:val="00F321C8"/>
    <w:rsid w:val="00F760D0"/>
    <w:rsid w:val="00FE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C484A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DF9"/>
  </w:style>
  <w:style w:type="paragraph" w:customStyle="1" w:styleId="752810376B1143AD90D5C2E723382190">
    <w:name w:val="752810376B1143AD90D5C2E723382190"/>
    <w:rsid w:val="00F24DF9"/>
    <w:pPr>
      <w:spacing w:after="0" w:line="240" w:lineRule="auto"/>
    </w:pPr>
    <w:rPr>
      <w:rFonts w:ascii="Arial" w:eastAsia="Times New Roman" w:hAnsi="Arial" w:cs="Times New Roman"/>
      <w:sz w:val="24"/>
      <w:szCs w:val="20"/>
      <w:lang w:eastAsia="en-US"/>
    </w:rPr>
  </w:style>
  <w:style w:type="paragraph" w:customStyle="1" w:styleId="09BADA5161854487A926B845401B196C">
    <w:name w:val="09BADA5161854487A926B845401B196C"/>
    <w:rsid w:val="00F24DF9"/>
    <w:pPr>
      <w:spacing w:after="0" w:line="240" w:lineRule="auto"/>
    </w:pPr>
    <w:rPr>
      <w:rFonts w:ascii="Arial" w:eastAsia="Times New Roman" w:hAnsi="Arial" w:cs="Times New Roman"/>
      <w:sz w:val="24"/>
      <w:szCs w:val="20"/>
      <w:lang w:eastAsia="en-US"/>
    </w:rPr>
  </w:style>
  <w:style w:type="paragraph" w:customStyle="1" w:styleId="331A1873A6984788988D0C4E3297A558">
    <w:name w:val="331A1873A6984788988D0C4E3297A558"/>
    <w:rsid w:val="00F24DF9"/>
    <w:pPr>
      <w:spacing w:after="0" w:line="240" w:lineRule="auto"/>
    </w:pPr>
    <w:rPr>
      <w:rFonts w:ascii="Arial" w:eastAsia="Times New Roman" w:hAnsi="Arial" w:cs="Times New Roman"/>
      <w:sz w:val="24"/>
      <w:szCs w:val="20"/>
      <w:lang w:eastAsia="en-US"/>
    </w:rPr>
  </w:style>
  <w:style w:type="paragraph" w:customStyle="1" w:styleId="2592EB8805C744F386067B9C5F2F8D21">
    <w:name w:val="2592EB8805C744F386067B9C5F2F8D21"/>
    <w:rsid w:val="00F24DF9"/>
    <w:pPr>
      <w:spacing w:after="0" w:line="240" w:lineRule="auto"/>
    </w:pPr>
    <w:rPr>
      <w:rFonts w:ascii="Arial" w:eastAsia="Times New Roman" w:hAnsi="Arial" w:cs="Times New Roman"/>
      <w:sz w:val="24"/>
      <w:szCs w:val="20"/>
      <w:lang w:eastAsia="en-US"/>
    </w:rPr>
  </w:style>
  <w:style w:type="paragraph" w:customStyle="1" w:styleId="EA0C3665F6A94533ADA0F145F6643760">
    <w:name w:val="EA0C3665F6A94533ADA0F145F6643760"/>
    <w:rsid w:val="00F24DF9"/>
    <w:pPr>
      <w:spacing w:after="0" w:line="240" w:lineRule="auto"/>
    </w:pPr>
    <w:rPr>
      <w:rFonts w:ascii="Arial" w:eastAsia="Times New Roman" w:hAnsi="Arial" w:cs="Times New Roman"/>
      <w:sz w:val="24"/>
      <w:szCs w:val="20"/>
      <w:lang w:eastAsia="en-US"/>
    </w:rPr>
  </w:style>
  <w:style w:type="paragraph" w:customStyle="1" w:styleId="AE17815CB79D40D69688FD461CB5DE31">
    <w:name w:val="AE17815CB79D40D69688FD461CB5DE31"/>
    <w:rsid w:val="00F24DF9"/>
    <w:pPr>
      <w:spacing w:after="0" w:line="240" w:lineRule="auto"/>
    </w:pPr>
    <w:rPr>
      <w:rFonts w:ascii="Arial" w:eastAsia="Times New Roman" w:hAnsi="Arial" w:cs="Times New Roman"/>
      <w:sz w:val="24"/>
      <w:szCs w:val="20"/>
      <w:lang w:eastAsia="en-US"/>
    </w:rPr>
  </w:style>
  <w:style w:type="paragraph" w:customStyle="1" w:styleId="8AF8E07C85A145C996747283983910CE">
    <w:name w:val="8AF8E07C85A145C996747283983910CE"/>
    <w:rsid w:val="00F24DF9"/>
    <w:pPr>
      <w:spacing w:after="0" w:line="240" w:lineRule="auto"/>
    </w:pPr>
    <w:rPr>
      <w:rFonts w:ascii="Arial" w:eastAsia="Times New Roman" w:hAnsi="Arial" w:cs="Times New Roman"/>
      <w:sz w:val="24"/>
      <w:szCs w:val="20"/>
      <w:lang w:eastAsia="en-US"/>
    </w:rPr>
  </w:style>
  <w:style w:type="paragraph" w:customStyle="1" w:styleId="D4B78CACAD42435AB0352C185B8C9BF5">
    <w:name w:val="D4B78CACAD42435AB0352C185B8C9BF5"/>
    <w:rsid w:val="00F24DF9"/>
    <w:pPr>
      <w:spacing w:after="0" w:line="240" w:lineRule="auto"/>
    </w:pPr>
    <w:rPr>
      <w:rFonts w:ascii="Arial" w:eastAsia="Times New Roman" w:hAnsi="Arial" w:cs="Times New Roman"/>
      <w:sz w:val="24"/>
      <w:szCs w:val="20"/>
      <w:lang w:eastAsia="en-US"/>
    </w:rPr>
  </w:style>
  <w:style w:type="paragraph" w:customStyle="1" w:styleId="A625B7EDB4894D62B75CD56B2149BFA6">
    <w:name w:val="A625B7EDB4894D62B75CD56B2149BFA6"/>
    <w:rsid w:val="00F24DF9"/>
    <w:pPr>
      <w:spacing w:after="0" w:line="240" w:lineRule="auto"/>
    </w:pPr>
    <w:rPr>
      <w:rFonts w:ascii="Arial" w:eastAsia="Times New Roman" w:hAnsi="Arial" w:cs="Times New Roman"/>
      <w:sz w:val="24"/>
      <w:szCs w:val="20"/>
      <w:lang w:eastAsia="en-US"/>
    </w:rPr>
  </w:style>
  <w:style w:type="paragraph" w:customStyle="1" w:styleId="E542B6812A8B46DF8AFBB7E8B33C60BE">
    <w:name w:val="E542B6812A8B46DF8AFBB7E8B33C60BE"/>
    <w:rsid w:val="00F24DF9"/>
    <w:pPr>
      <w:spacing w:after="0" w:line="240" w:lineRule="auto"/>
    </w:pPr>
    <w:rPr>
      <w:rFonts w:ascii="Arial" w:eastAsia="Times New Roman" w:hAnsi="Arial" w:cs="Times New Roman"/>
      <w:sz w:val="24"/>
      <w:szCs w:val="20"/>
      <w:lang w:eastAsia="en-US"/>
    </w:rPr>
  </w:style>
  <w:style w:type="paragraph" w:customStyle="1" w:styleId="A7C71854A4FE48B7831AD3165BBA59DD">
    <w:name w:val="A7C71854A4FE48B7831AD3165BBA59DD"/>
    <w:rsid w:val="00F24DF9"/>
    <w:pPr>
      <w:spacing w:after="0" w:line="240" w:lineRule="auto"/>
    </w:pPr>
    <w:rPr>
      <w:rFonts w:ascii="Arial" w:eastAsia="Times New Roman" w:hAnsi="Arial" w:cs="Times New Roman"/>
      <w:sz w:val="24"/>
      <w:szCs w:val="20"/>
      <w:lang w:eastAsia="en-US"/>
    </w:rPr>
  </w:style>
  <w:style w:type="paragraph" w:customStyle="1" w:styleId="513DB9C9EBA64B32BDDB747FE6367483">
    <w:name w:val="513DB9C9EBA64B32BDDB747FE6367483"/>
    <w:rsid w:val="00F24DF9"/>
    <w:pPr>
      <w:spacing w:after="0" w:line="240" w:lineRule="auto"/>
    </w:pPr>
    <w:rPr>
      <w:rFonts w:ascii="Arial" w:eastAsia="Times New Roman" w:hAnsi="Arial" w:cs="Times New Roman"/>
      <w:sz w:val="24"/>
      <w:szCs w:val="20"/>
      <w:lang w:eastAsia="en-US"/>
    </w:rPr>
  </w:style>
  <w:style w:type="paragraph" w:customStyle="1" w:styleId="A206A84CA2B24995AB0D0D6EA8E953C4">
    <w:name w:val="A206A84CA2B24995AB0D0D6EA8E953C4"/>
    <w:rsid w:val="00F24DF9"/>
    <w:pPr>
      <w:spacing w:after="0" w:line="240" w:lineRule="auto"/>
    </w:pPr>
    <w:rPr>
      <w:rFonts w:ascii="Arial" w:eastAsia="Times New Roman" w:hAnsi="Arial" w:cs="Times New Roman"/>
      <w:sz w:val="24"/>
      <w:szCs w:val="20"/>
      <w:lang w:eastAsia="en-US"/>
    </w:rPr>
  </w:style>
  <w:style w:type="paragraph" w:customStyle="1" w:styleId="FA0157A4B503445696ECBD27DCD5608C">
    <w:name w:val="FA0157A4B503445696ECBD27DCD5608C"/>
    <w:rsid w:val="00F24DF9"/>
    <w:pPr>
      <w:spacing w:after="0" w:line="240" w:lineRule="auto"/>
    </w:pPr>
    <w:rPr>
      <w:rFonts w:ascii="Arial" w:eastAsia="Times New Roman" w:hAnsi="Arial" w:cs="Times New Roman"/>
      <w:sz w:val="24"/>
      <w:szCs w:val="20"/>
      <w:lang w:eastAsia="en-US"/>
    </w:rPr>
  </w:style>
  <w:style w:type="paragraph" w:customStyle="1" w:styleId="6FADAE9F1550459E93B0FE6137AC2A03">
    <w:name w:val="6FADAE9F1550459E93B0FE6137AC2A03"/>
    <w:rsid w:val="00F24DF9"/>
    <w:pPr>
      <w:spacing w:after="0" w:line="240" w:lineRule="auto"/>
    </w:pPr>
    <w:rPr>
      <w:rFonts w:ascii="Arial" w:eastAsia="Times New Roman" w:hAnsi="Arial" w:cs="Times New Roman"/>
      <w:sz w:val="24"/>
      <w:szCs w:val="20"/>
      <w:lang w:eastAsia="en-US"/>
    </w:rPr>
  </w:style>
  <w:style w:type="paragraph" w:customStyle="1" w:styleId="9A06BDB9CBEE4730995522E77901BB1F">
    <w:name w:val="9A06BDB9CBEE4730995522E77901BB1F"/>
    <w:rsid w:val="00F24DF9"/>
    <w:pPr>
      <w:spacing w:after="0" w:line="240" w:lineRule="auto"/>
    </w:pPr>
    <w:rPr>
      <w:rFonts w:ascii="Arial" w:eastAsia="Times New Roman" w:hAnsi="Arial" w:cs="Times New Roman"/>
      <w:sz w:val="24"/>
      <w:szCs w:val="20"/>
      <w:lang w:eastAsia="en-US"/>
    </w:rPr>
  </w:style>
  <w:style w:type="paragraph" w:customStyle="1" w:styleId="123D73F5A57A45E89493E13504B92833">
    <w:name w:val="123D73F5A57A45E89493E13504B92833"/>
    <w:rsid w:val="00F24DF9"/>
    <w:pPr>
      <w:spacing w:after="0" w:line="240" w:lineRule="auto"/>
    </w:pPr>
    <w:rPr>
      <w:rFonts w:ascii="Arial" w:eastAsia="Times New Roman" w:hAnsi="Arial" w:cs="Times New Roman"/>
      <w:sz w:val="24"/>
      <w:szCs w:val="20"/>
      <w:lang w:eastAsia="en-US"/>
    </w:rPr>
  </w:style>
  <w:style w:type="paragraph" w:customStyle="1" w:styleId="03D12C66D2D944838EE7DF413EC3215A">
    <w:name w:val="03D12C66D2D944838EE7DF413EC3215A"/>
    <w:rsid w:val="00F24DF9"/>
    <w:pPr>
      <w:spacing w:after="0" w:line="240" w:lineRule="auto"/>
    </w:pPr>
    <w:rPr>
      <w:rFonts w:ascii="Arial" w:eastAsia="Times New Roman" w:hAnsi="Arial" w:cs="Times New Roman"/>
      <w:sz w:val="24"/>
      <w:szCs w:val="20"/>
      <w:lang w:eastAsia="en-US"/>
    </w:rPr>
  </w:style>
  <w:style w:type="paragraph" w:customStyle="1" w:styleId="CE0C8C28F0CB47D0A66F7347B8BF7418">
    <w:name w:val="CE0C8C28F0CB47D0A66F7347B8BF7418"/>
    <w:rsid w:val="00F24DF9"/>
    <w:pPr>
      <w:spacing w:after="0" w:line="240" w:lineRule="auto"/>
    </w:pPr>
    <w:rPr>
      <w:rFonts w:ascii="Arial" w:eastAsia="Times New Roman" w:hAnsi="Arial" w:cs="Times New Roman"/>
      <w:sz w:val="24"/>
      <w:szCs w:val="20"/>
      <w:lang w:eastAsia="en-US"/>
    </w:rPr>
  </w:style>
  <w:style w:type="paragraph" w:customStyle="1" w:styleId="392FE22A27EA4C66A35ADE7B32A7302B">
    <w:name w:val="392FE22A27EA4C66A35ADE7B32A7302B"/>
    <w:rsid w:val="00F24DF9"/>
    <w:pPr>
      <w:spacing w:after="0" w:line="240" w:lineRule="auto"/>
    </w:pPr>
    <w:rPr>
      <w:rFonts w:ascii="Arial" w:eastAsia="Times New Roman" w:hAnsi="Arial" w:cs="Times New Roman"/>
      <w:sz w:val="24"/>
      <w:szCs w:val="20"/>
      <w:lang w:eastAsia="en-US"/>
    </w:rPr>
  </w:style>
  <w:style w:type="paragraph" w:customStyle="1" w:styleId="ED0B6E90CE0E456EACD38F88AAA24DC5">
    <w:name w:val="ED0B6E90CE0E456EACD38F88AAA24DC5"/>
    <w:rsid w:val="00F24DF9"/>
    <w:pPr>
      <w:spacing w:after="0" w:line="240" w:lineRule="auto"/>
    </w:pPr>
    <w:rPr>
      <w:rFonts w:ascii="Arial" w:eastAsia="Times New Roman" w:hAnsi="Arial" w:cs="Times New Roman"/>
      <w:sz w:val="24"/>
      <w:szCs w:val="20"/>
      <w:lang w:eastAsia="en-US"/>
    </w:rPr>
  </w:style>
  <w:style w:type="paragraph" w:customStyle="1" w:styleId="8FE138BB90FC402489A7C17AAED5A757">
    <w:name w:val="8FE138BB90FC402489A7C17AAED5A757"/>
    <w:rsid w:val="00F24DF9"/>
    <w:pPr>
      <w:spacing w:after="0" w:line="240" w:lineRule="auto"/>
    </w:pPr>
    <w:rPr>
      <w:rFonts w:ascii="Arial" w:eastAsia="Times New Roman" w:hAnsi="Arial" w:cs="Times New Roman"/>
      <w:sz w:val="24"/>
      <w:szCs w:val="20"/>
      <w:lang w:eastAsia="en-US"/>
    </w:rPr>
  </w:style>
  <w:style w:type="paragraph" w:customStyle="1" w:styleId="5F05A723FC5A4FF88B922144FB07CAB6">
    <w:name w:val="5F05A723FC5A4FF88B922144FB07CAB6"/>
    <w:rsid w:val="00F24DF9"/>
    <w:pPr>
      <w:spacing w:after="0" w:line="240" w:lineRule="auto"/>
    </w:pPr>
    <w:rPr>
      <w:rFonts w:ascii="Arial" w:eastAsia="Times New Roman" w:hAnsi="Arial" w:cs="Times New Roman"/>
      <w:sz w:val="24"/>
      <w:szCs w:val="20"/>
      <w:lang w:eastAsia="en-US"/>
    </w:rPr>
  </w:style>
  <w:style w:type="paragraph" w:customStyle="1" w:styleId="ECAF1C3029EA40D1A1F773904A2471BA">
    <w:name w:val="ECAF1C3029EA40D1A1F773904A2471BA"/>
    <w:rsid w:val="00F24DF9"/>
    <w:pPr>
      <w:spacing w:after="0" w:line="240" w:lineRule="auto"/>
    </w:pPr>
    <w:rPr>
      <w:rFonts w:ascii="Arial" w:eastAsia="Times New Roman" w:hAnsi="Arial" w:cs="Times New Roman"/>
      <w:sz w:val="24"/>
      <w:szCs w:val="20"/>
      <w:lang w:eastAsia="en-US"/>
    </w:rPr>
  </w:style>
  <w:style w:type="paragraph" w:customStyle="1" w:styleId="6F640C50D57B4065B849BC73A2810A9B">
    <w:name w:val="6F640C50D57B4065B849BC73A2810A9B"/>
    <w:rsid w:val="00F24DF9"/>
    <w:pPr>
      <w:spacing w:after="0" w:line="240" w:lineRule="auto"/>
    </w:pPr>
    <w:rPr>
      <w:rFonts w:ascii="Arial" w:eastAsia="Times New Roman" w:hAnsi="Arial" w:cs="Times New Roman"/>
      <w:sz w:val="24"/>
      <w:szCs w:val="20"/>
      <w:lang w:eastAsia="en-US"/>
    </w:rPr>
  </w:style>
  <w:style w:type="paragraph" w:customStyle="1" w:styleId="6EB9EE7F4DCD4735A3ECFF74C07A840E">
    <w:name w:val="6EB9EE7F4DCD4735A3ECFF74C07A840E"/>
    <w:rsid w:val="00F24DF9"/>
    <w:pPr>
      <w:spacing w:after="0" w:line="240" w:lineRule="auto"/>
    </w:pPr>
    <w:rPr>
      <w:rFonts w:ascii="Arial" w:eastAsia="Times New Roman" w:hAnsi="Arial" w:cs="Times New Roman"/>
      <w:sz w:val="24"/>
      <w:szCs w:val="20"/>
      <w:lang w:eastAsia="en-US"/>
    </w:rPr>
  </w:style>
  <w:style w:type="paragraph" w:customStyle="1" w:styleId="DBEBCC1C96FF473DB4879EC977145262">
    <w:name w:val="DBEBCC1C96FF473DB4879EC977145262"/>
    <w:rsid w:val="00F24DF9"/>
    <w:pPr>
      <w:spacing w:after="0" w:line="240" w:lineRule="auto"/>
    </w:pPr>
    <w:rPr>
      <w:rFonts w:ascii="Arial" w:eastAsia="Times New Roman" w:hAnsi="Arial" w:cs="Times New Roman"/>
      <w:sz w:val="24"/>
      <w:szCs w:val="20"/>
      <w:lang w:eastAsia="en-US"/>
    </w:rPr>
  </w:style>
  <w:style w:type="paragraph" w:customStyle="1" w:styleId="5A56C7635ACC457E9ED6AE6E047C4EC5">
    <w:name w:val="5A56C7635ACC457E9ED6AE6E047C4EC5"/>
    <w:rsid w:val="00F24DF9"/>
    <w:pPr>
      <w:spacing w:after="0" w:line="240" w:lineRule="auto"/>
    </w:pPr>
    <w:rPr>
      <w:rFonts w:ascii="Arial" w:eastAsia="Times New Roman" w:hAnsi="Arial" w:cs="Times New Roman"/>
      <w:sz w:val="24"/>
      <w:szCs w:val="20"/>
      <w:lang w:eastAsia="en-US"/>
    </w:rPr>
  </w:style>
  <w:style w:type="paragraph" w:customStyle="1" w:styleId="383D1505E8D4412391DDB00EFAE97DBA">
    <w:name w:val="383D1505E8D4412391DDB00EFAE97DBA"/>
    <w:rsid w:val="00F24DF9"/>
    <w:pPr>
      <w:spacing w:after="0" w:line="240" w:lineRule="auto"/>
    </w:pPr>
    <w:rPr>
      <w:rFonts w:ascii="Arial" w:eastAsia="Times New Roman" w:hAnsi="Arial" w:cs="Times New Roman"/>
      <w:sz w:val="24"/>
      <w:szCs w:val="20"/>
      <w:lang w:eastAsia="en-US"/>
    </w:rPr>
  </w:style>
  <w:style w:type="paragraph" w:customStyle="1" w:styleId="1CA07ADF69C94785B145991FC9EE8E75">
    <w:name w:val="1CA07ADF69C94785B145991FC9EE8E75"/>
    <w:rsid w:val="00F24DF9"/>
    <w:pPr>
      <w:spacing w:after="0" w:line="240" w:lineRule="auto"/>
    </w:pPr>
    <w:rPr>
      <w:rFonts w:ascii="Arial" w:eastAsia="Times New Roman" w:hAnsi="Arial" w:cs="Times New Roman"/>
      <w:sz w:val="24"/>
      <w:szCs w:val="20"/>
      <w:lang w:eastAsia="en-US"/>
    </w:rPr>
  </w:style>
  <w:style w:type="paragraph" w:customStyle="1" w:styleId="1D3EAE722F7B4B7EAAA203DC6C330C4A">
    <w:name w:val="1D3EAE722F7B4B7EAAA203DC6C330C4A"/>
    <w:rsid w:val="00F24DF9"/>
    <w:pPr>
      <w:spacing w:after="0" w:line="240" w:lineRule="auto"/>
    </w:pPr>
    <w:rPr>
      <w:rFonts w:ascii="Arial" w:eastAsia="Times New Roman" w:hAnsi="Arial" w:cs="Times New Roman"/>
      <w:sz w:val="24"/>
      <w:szCs w:val="20"/>
      <w:lang w:eastAsia="en-US"/>
    </w:rPr>
  </w:style>
  <w:style w:type="paragraph" w:customStyle="1" w:styleId="84720AE48C384BB0B6B4B90787EA998B">
    <w:name w:val="84720AE48C384BB0B6B4B90787EA998B"/>
    <w:rsid w:val="00F24DF9"/>
    <w:pPr>
      <w:spacing w:after="0" w:line="240" w:lineRule="auto"/>
    </w:pPr>
    <w:rPr>
      <w:rFonts w:ascii="Arial" w:eastAsia="Times New Roman" w:hAnsi="Arial" w:cs="Times New Roman"/>
      <w:sz w:val="20"/>
      <w:szCs w:val="20"/>
      <w:lang w:eastAsia="en-US"/>
    </w:rPr>
  </w:style>
  <w:style w:type="paragraph" w:customStyle="1" w:styleId="1ED16624FAD344BAAE29B7037341E1E0">
    <w:name w:val="1ED16624FAD344BAAE29B7037341E1E0"/>
    <w:rsid w:val="00F24DF9"/>
    <w:pPr>
      <w:spacing w:after="0" w:line="240" w:lineRule="auto"/>
    </w:pPr>
    <w:rPr>
      <w:rFonts w:ascii="Arial" w:eastAsia="Times New Roman" w:hAnsi="Arial" w:cs="Times New Roman"/>
      <w:sz w:val="24"/>
      <w:szCs w:val="20"/>
      <w:lang w:eastAsia="en-US"/>
    </w:rPr>
  </w:style>
  <w:style w:type="paragraph" w:customStyle="1" w:styleId="6A1DE7D3774247B5B299163C777B2389">
    <w:name w:val="6A1DE7D3774247B5B299163C777B2389"/>
    <w:rsid w:val="00F24DF9"/>
    <w:pPr>
      <w:spacing w:after="0" w:line="240" w:lineRule="auto"/>
    </w:pPr>
    <w:rPr>
      <w:rFonts w:ascii="Arial" w:eastAsia="Times New Roman" w:hAnsi="Arial" w:cs="Times New Roman"/>
      <w:sz w:val="24"/>
      <w:szCs w:val="20"/>
      <w:lang w:eastAsia="en-US"/>
    </w:rPr>
  </w:style>
  <w:style w:type="paragraph" w:customStyle="1" w:styleId="3760678D043742598A3838F12F210D04">
    <w:name w:val="3760678D043742598A3838F12F210D04"/>
    <w:rsid w:val="00F24DF9"/>
    <w:pPr>
      <w:spacing w:after="0" w:line="240" w:lineRule="auto"/>
    </w:pPr>
    <w:rPr>
      <w:rFonts w:ascii="Arial" w:eastAsia="Times New Roman" w:hAnsi="Arial" w:cs="Times New Roman"/>
      <w:sz w:val="24"/>
      <w:szCs w:val="20"/>
      <w:lang w:eastAsia="en-US"/>
    </w:rPr>
  </w:style>
  <w:style w:type="paragraph" w:customStyle="1" w:styleId="793A0AC7D41D4F1AB4DC1C190FF058F5">
    <w:name w:val="793A0AC7D41D4F1AB4DC1C190FF058F5"/>
    <w:rsid w:val="00F24DF9"/>
    <w:pPr>
      <w:spacing w:after="0" w:line="240" w:lineRule="auto"/>
    </w:pPr>
    <w:rPr>
      <w:rFonts w:ascii="Arial" w:eastAsia="Times New Roman" w:hAnsi="Arial" w:cs="Times New Roman"/>
      <w:sz w:val="24"/>
      <w:szCs w:val="20"/>
      <w:lang w:eastAsia="en-US"/>
    </w:rPr>
  </w:style>
  <w:style w:type="paragraph" w:customStyle="1" w:styleId="D4D1CED1FD9F4A6BA2C1CE91FFA0F461">
    <w:name w:val="D4D1CED1FD9F4A6BA2C1CE91FFA0F461"/>
    <w:rsid w:val="00F24DF9"/>
    <w:pPr>
      <w:spacing w:after="0" w:line="240" w:lineRule="auto"/>
    </w:pPr>
    <w:rPr>
      <w:rFonts w:ascii="Arial" w:eastAsia="Times New Roman" w:hAnsi="Arial" w:cs="Times New Roman"/>
      <w:sz w:val="24"/>
      <w:szCs w:val="20"/>
      <w:lang w:eastAsia="en-US"/>
    </w:rPr>
  </w:style>
  <w:style w:type="paragraph" w:customStyle="1" w:styleId="60A04457D7874C2BA2BE7A77FA21075F">
    <w:name w:val="60A04457D7874C2BA2BE7A77FA21075F"/>
    <w:rsid w:val="00F24DF9"/>
    <w:pPr>
      <w:spacing w:after="0" w:line="240" w:lineRule="auto"/>
    </w:pPr>
    <w:rPr>
      <w:rFonts w:ascii="Arial" w:eastAsia="Times New Roman" w:hAnsi="Arial" w:cs="Times New Roman"/>
      <w:sz w:val="24"/>
      <w:szCs w:val="20"/>
      <w:lang w:eastAsia="en-US"/>
    </w:rPr>
  </w:style>
  <w:style w:type="paragraph" w:customStyle="1" w:styleId="A7F84C06D3C449EAB7D826047C21E485">
    <w:name w:val="A7F84C06D3C449EAB7D826047C21E485"/>
    <w:rsid w:val="00F24DF9"/>
    <w:pPr>
      <w:spacing w:after="0" w:line="240" w:lineRule="auto"/>
    </w:pPr>
    <w:rPr>
      <w:rFonts w:ascii="Arial" w:eastAsia="Times New Roman" w:hAnsi="Arial" w:cs="Times New Roman"/>
      <w:sz w:val="24"/>
      <w:szCs w:val="20"/>
      <w:lang w:eastAsia="en-US"/>
    </w:rPr>
  </w:style>
  <w:style w:type="paragraph" w:customStyle="1" w:styleId="CF549728C63E4B30A16391F531308AF4">
    <w:name w:val="CF549728C63E4B30A16391F531308AF4"/>
    <w:rsid w:val="00F24DF9"/>
    <w:pPr>
      <w:spacing w:after="0" w:line="240" w:lineRule="auto"/>
    </w:pPr>
    <w:rPr>
      <w:rFonts w:ascii="Arial" w:eastAsia="Times New Roman" w:hAnsi="Arial" w:cs="Times New Roman"/>
      <w:sz w:val="24"/>
      <w:szCs w:val="20"/>
      <w:lang w:eastAsia="en-US"/>
    </w:rPr>
  </w:style>
  <w:style w:type="paragraph" w:customStyle="1" w:styleId="260119113CF445E6AACA161225EEC303">
    <w:name w:val="260119113CF445E6AACA161225EEC303"/>
    <w:rsid w:val="00F24DF9"/>
    <w:pPr>
      <w:spacing w:after="0" w:line="240" w:lineRule="auto"/>
    </w:pPr>
    <w:rPr>
      <w:rFonts w:ascii="Arial" w:eastAsia="Times New Roman" w:hAnsi="Arial" w:cs="Times New Roman"/>
      <w:sz w:val="24"/>
      <w:szCs w:val="20"/>
      <w:lang w:eastAsia="en-US"/>
    </w:rPr>
  </w:style>
  <w:style w:type="paragraph" w:customStyle="1" w:styleId="4F578D3CE52F4E13B5B32CC9F531B9ED">
    <w:name w:val="4F578D3CE52F4E13B5B32CC9F531B9ED"/>
    <w:rsid w:val="00F24DF9"/>
    <w:pPr>
      <w:spacing w:after="0" w:line="240" w:lineRule="auto"/>
    </w:pPr>
    <w:rPr>
      <w:rFonts w:ascii="Arial" w:eastAsia="Times New Roman" w:hAnsi="Arial" w:cs="Times New Roman"/>
      <w:sz w:val="24"/>
      <w:szCs w:val="20"/>
      <w:lang w:eastAsia="en-US"/>
    </w:rPr>
  </w:style>
  <w:style w:type="paragraph" w:customStyle="1" w:styleId="FF6823133CFF434EBB888AF0372263AE">
    <w:name w:val="FF6823133CFF434EBB888AF0372263AE"/>
    <w:rsid w:val="00F24DF9"/>
    <w:pPr>
      <w:spacing w:after="0" w:line="240" w:lineRule="auto"/>
    </w:pPr>
    <w:rPr>
      <w:rFonts w:ascii="Arial" w:eastAsia="Times New Roman" w:hAnsi="Arial" w:cs="Times New Roman"/>
      <w:sz w:val="24"/>
      <w:szCs w:val="20"/>
      <w:lang w:eastAsia="en-US"/>
    </w:rPr>
  </w:style>
  <w:style w:type="paragraph" w:customStyle="1" w:styleId="BCB746ABA3B74D6AA4D0CED923278800">
    <w:name w:val="BCB746ABA3B74D6AA4D0CED923278800"/>
    <w:rsid w:val="00F24DF9"/>
    <w:pPr>
      <w:spacing w:after="0" w:line="240" w:lineRule="auto"/>
    </w:pPr>
    <w:rPr>
      <w:rFonts w:ascii="Arial" w:eastAsia="Times New Roman" w:hAnsi="Arial" w:cs="Times New Roman"/>
      <w:sz w:val="24"/>
      <w:szCs w:val="20"/>
      <w:lang w:eastAsia="en-US"/>
    </w:rPr>
  </w:style>
  <w:style w:type="paragraph" w:customStyle="1" w:styleId="E1C1F60746554598A7CC82AE6099E4D5">
    <w:name w:val="E1C1F60746554598A7CC82AE6099E4D5"/>
    <w:rsid w:val="00F24DF9"/>
    <w:pPr>
      <w:spacing w:after="0" w:line="240" w:lineRule="auto"/>
    </w:pPr>
    <w:rPr>
      <w:rFonts w:ascii="Arial" w:eastAsia="Times New Roman" w:hAnsi="Arial" w:cs="Times New Roman"/>
      <w:sz w:val="24"/>
      <w:szCs w:val="20"/>
      <w:lang w:eastAsia="en-US"/>
    </w:rPr>
  </w:style>
  <w:style w:type="paragraph" w:customStyle="1" w:styleId="701E998F807F49EDB1CB2E5AF7A1967E">
    <w:name w:val="701E998F807F49EDB1CB2E5AF7A1967E"/>
    <w:rsid w:val="00F24DF9"/>
    <w:pPr>
      <w:spacing w:after="0" w:line="240" w:lineRule="auto"/>
    </w:pPr>
    <w:rPr>
      <w:rFonts w:ascii="Arial" w:eastAsia="Times New Roman" w:hAnsi="Arial" w:cs="Times New Roman"/>
      <w:sz w:val="24"/>
      <w:szCs w:val="20"/>
      <w:lang w:eastAsia="en-US"/>
    </w:rPr>
  </w:style>
  <w:style w:type="paragraph" w:customStyle="1" w:styleId="35C49487DD0E44CA986899EFE14D55BD">
    <w:name w:val="35C49487DD0E44CA986899EFE14D55BD"/>
    <w:rsid w:val="00F24DF9"/>
    <w:pPr>
      <w:spacing w:after="0" w:line="240" w:lineRule="auto"/>
    </w:pPr>
    <w:rPr>
      <w:rFonts w:ascii="Arial" w:eastAsia="Times New Roman" w:hAnsi="Arial" w:cs="Times New Roman"/>
      <w:sz w:val="24"/>
      <w:szCs w:val="20"/>
      <w:lang w:eastAsia="en-US"/>
    </w:rPr>
  </w:style>
  <w:style w:type="paragraph" w:customStyle="1" w:styleId="FE5EACC7B662424288A0CAE19DA14449">
    <w:name w:val="FE5EACC7B662424288A0CAE19DA14449"/>
    <w:rsid w:val="00F24DF9"/>
    <w:pPr>
      <w:spacing w:after="0" w:line="240" w:lineRule="auto"/>
    </w:pPr>
    <w:rPr>
      <w:rFonts w:ascii="Arial" w:eastAsia="Times New Roman" w:hAnsi="Arial" w:cs="Times New Roman"/>
      <w:sz w:val="24"/>
      <w:szCs w:val="20"/>
      <w:lang w:eastAsia="en-US"/>
    </w:rPr>
  </w:style>
  <w:style w:type="paragraph" w:customStyle="1" w:styleId="767897AB274F4F4CB6261D5D8D2A0607">
    <w:name w:val="767897AB274F4F4CB6261D5D8D2A0607"/>
    <w:rsid w:val="00F24DF9"/>
    <w:pPr>
      <w:spacing w:after="0" w:line="240" w:lineRule="auto"/>
    </w:pPr>
    <w:rPr>
      <w:rFonts w:ascii="Arial" w:eastAsia="Times New Roman" w:hAnsi="Arial" w:cs="Times New Roman"/>
      <w:sz w:val="24"/>
      <w:szCs w:val="20"/>
      <w:lang w:eastAsia="en-US"/>
    </w:rPr>
  </w:style>
  <w:style w:type="paragraph" w:customStyle="1" w:styleId="B8AD45AA55994D3E894369241634B678">
    <w:name w:val="B8AD45AA55994D3E894369241634B678"/>
    <w:rsid w:val="00F24DF9"/>
    <w:pPr>
      <w:spacing w:after="0" w:line="240" w:lineRule="auto"/>
    </w:pPr>
    <w:rPr>
      <w:rFonts w:ascii="Arial" w:eastAsia="Times New Roman" w:hAnsi="Arial" w:cs="Times New Roman"/>
      <w:sz w:val="24"/>
      <w:szCs w:val="20"/>
      <w:lang w:eastAsia="en-US"/>
    </w:rPr>
  </w:style>
  <w:style w:type="paragraph" w:customStyle="1" w:styleId="420C6E5C26AD499BB4375079F6B29848">
    <w:name w:val="420C6E5C26AD499BB4375079F6B29848"/>
    <w:rsid w:val="00F24DF9"/>
    <w:pPr>
      <w:spacing w:after="0" w:line="240" w:lineRule="auto"/>
    </w:pPr>
    <w:rPr>
      <w:rFonts w:ascii="Arial" w:eastAsia="Times New Roman" w:hAnsi="Arial" w:cs="Times New Roman"/>
      <w:sz w:val="24"/>
      <w:szCs w:val="20"/>
      <w:lang w:eastAsia="en-US"/>
    </w:rPr>
  </w:style>
  <w:style w:type="paragraph" w:customStyle="1" w:styleId="46765E2BC6DC4C44A3A1B796D388EF68">
    <w:name w:val="46765E2BC6DC4C44A3A1B796D388EF68"/>
    <w:rsid w:val="00F24DF9"/>
    <w:pPr>
      <w:spacing w:after="0" w:line="240" w:lineRule="auto"/>
    </w:pPr>
    <w:rPr>
      <w:rFonts w:ascii="Arial" w:eastAsia="Times New Roman" w:hAnsi="Arial" w:cs="Times New Roman"/>
      <w:sz w:val="24"/>
      <w:szCs w:val="20"/>
      <w:lang w:eastAsia="en-US"/>
    </w:rPr>
  </w:style>
  <w:style w:type="paragraph" w:customStyle="1" w:styleId="74D013AB88A74BCA8651BBC45D36EA5E">
    <w:name w:val="74D013AB88A74BCA8651BBC45D36EA5E"/>
    <w:rsid w:val="00F24DF9"/>
    <w:pPr>
      <w:spacing w:after="0" w:line="240" w:lineRule="auto"/>
    </w:pPr>
    <w:rPr>
      <w:rFonts w:ascii="Arial" w:eastAsia="Times New Roman" w:hAnsi="Arial" w:cs="Times New Roman"/>
      <w:sz w:val="24"/>
      <w:szCs w:val="20"/>
      <w:lang w:eastAsia="en-US"/>
    </w:rPr>
  </w:style>
  <w:style w:type="paragraph" w:customStyle="1" w:styleId="BC00C5BAA43148F196B18FE4F0623E0F">
    <w:name w:val="BC00C5BAA43148F196B18FE4F0623E0F"/>
    <w:rsid w:val="00F24DF9"/>
    <w:pPr>
      <w:spacing w:after="0" w:line="240" w:lineRule="auto"/>
    </w:pPr>
    <w:rPr>
      <w:rFonts w:ascii="Arial" w:eastAsia="Times New Roman" w:hAnsi="Arial" w:cs="Times New Roman"/>
      <w:sz w:val="24"/>
      <w:szCs w:val="20"/>
      <w:lang w:eastAsia="en-US"/>
    </w:rPr>
  </w:style>
  <w:style w:type="paragraph" w:customStyle="1" w:styleId="67A1CD9AC8024FEE9D89C99D14034E3F">
    <w:name w:val="67A1CD9AC8024FEE9D89C99D14034E3F"/>
    <w:rsid w:val="00F24DF9"/>
    <w:pPr>
      <w:spacing w:after="0" w:line="240" w:lineRule="auto"/>
    </w:pPr>
    <w:rPr>
      <w:rFonts w:ascii="Arial" w:eastAsia="Times New Roman" w:hAnsi="Arial" w:cs="Times New Roman"/>
      <w:sz w:val="24"/>
      <w:szCs w:val="20"/>
      <w:lang w:eastAsia="en-US"/>
    </w:rPr>
  </w:style>
  <w:style w:type="paragraph" w:customStyle="1" w:styleId="799A3C8C6B40403DAEED4F72C7019B51">
    <w:name w:val="799A3C8C6B40403DAEED4F72C7019B51"/>
    <w:rsid w:val="00F24DF9"/>
    <w:pPr>
      <w:spacing w:after="0" w:line="240" w:lineRule="auto"/>
    </w:pPr>
    <w:rPr>
      <w:rFonts w:ascii="Arial" w:eastAsia="Times New Roman" w:hAnsi="Arial" w:cs="Times New Roman"/>
      <w:sz w:val="24"/>
      <w:szCs w:val="20"/>
      <w:lang w:eastAsia="en-US"/>
    </w:rPr>
  </w:style>
  <w:style w:type="paragraph" w:customStyle="1" w:styleId="46EB08B28C934CD6B58AA090D61269C0">
    <w:name w:val="46EB08B28C934CD6B58AA090D61269C0"/>
    <w:rsid w:val="00F24DF9"/>
    <w:pPr>
      <w:spacing w:after="0" w:line="240" w:lineRule="auto"/>
    </w:pPr>
    <w:rPr>
      <w:rFonts w:ascii="Arial" w:eastAsia="Times New Roman" w:hAnsi="Arial" w:cs="Times New Roman"/>
      <w:sz w:val="24"/>
      <w:szCs w:val="20"/>
      <w:lang w:eastAsia="en-US"/>
    </w:rPr>
  </w:style>
  <w:style w:type="paragraph" w:customStyle="1" w:styleId="16576C5593EF4C0494579CF1C1051DAB">
    <w:name w:val="16576C5593EF4C0494579CF1C1051DAB"/>
    <w:rsid w:val="00F24DF9"/>
    <w:pPr>
      <w:spacing w:after="0" w:line="240" w:lineRule="auto"/>
    </w:pPr>
    <w:rPr>
      <w:rFonts w:ascii="Arial" w:eastAsia="Times New Roman" w:hAnsi="Arial" w:cs="Times New Roman"/>
      <w:sz w:val="24"/>
      <w:szCs w:val="20"/>
      <w:lang w:eastAsia="en-US"/>
    </w:rPr>
  </w:style>
  <w:style w:type="paragraph" w:customStyle="1" w:styleId="125AC3BE195C419B8091EDB19CCC635B">
    <w:name w:val="125AC3BE195C419B8091EDB19CCC635B"/>
    <w:rsid w:val="00F24DF9"/>
    <w:pPr>
      <w:spacing w:after="0" w:line="240" w:lineRule="auto"/>
    </w:pPr>
    <w:rPr>
      <w:rFonts w:ascii="Arial" w:eastAsia="Times New Roman" w:hAnsi="Arial" w:cs="Times New Roman"/>
      <w:sz w:val="24"/>
      <w:szCs w:val="20"/>
      <w:lang w:eastAsia="en-US"/>
    </w:rPr>
  </w:style>
  <w:style w:type="paragraph" w:customStyle="1" w:styleId="D5694C50486A4107B04C60D1B8FE23A6">
    <w:name w:val="D5694C50486A4107B04C60D1B8FE23A6"/>
    <w:rsid w:val="00F24DF9"/>
    <w:pPr>
      <w:spacing w:after="0" w:line="240" w:lineRule="auto"/>
    </w:pPr>
    <w:rPr>
      <w:rFonts w:ascii="Arial" w:eastAsia="Times New Roman" w:hAnsi="Arial" w:cs="Times New Roman"/>
      <w:sz w:val="24"/>
      <w:szCs w:val="20"/>
      <w:lang w:eastAsia="en-US"/>
    </w:rPr>
  </w:style>
  <w:style w:type="paragraph" w:customStyle="1" w:styleId="CB690DE343994F01BD25375A3D8DB019">
    <w:name w:val="CB690DE343994F01BD25375A3D8DB019"/>
    <w:rsid w:val="00F24DF9"/>
    <w:pPr>
      <w:spacing w:after="0" w:line="240" w:lineRule="auto"/>
    </w:pPr>
    <w:rPr>
      <w:rFonts w:ascii="Arial" w:eastAsia="Times New Roman" w:hAnsi="Arial" w:cs="Times New Roman"/>
      <w:sz w:val="24"/>
      <w:szCs w:val="20"/>
      <w:lang w:eastAsia="en-US"/>
    </w:rPr>
  </w:style>
  <w:style w:type="paragraph" w:customStyle="1" w:styleId="BC6C0C23EB97450B8268D090841E3395">
    <w:name w:val="BC6C0C23EB97450B8268D090841E3395"/>
    <w:rsid w:val="00F24DF9"/>
    <w:pPr>
      <w:spacing w:after="0" w:line="240" w:lineRule="auto"/>
    </w:pPr>
    <w:rPr>
      <w:rFonts w:ascii="Arial" w:eastAsia="Times New Roman" w:hAnsi="Arial" w:cs="Times New Roman"/>
      <w:sz w:val="24"/>
      <w:szCs w:val="20"/>
      <w:lang w:eastAsia="en-US"/>
    </w:rPr>
  </w:style>
  <w:style w:type="paragraph" w:customStyle="1" w:styleId="3B9018B145A74E25BC1DE65A7DB90D5E">
    <w:name w:val="3B9018B145A74E25BC1DE65A7DB90D5E"/>
    <w:rsid w:val="00F24DF9"/>
    <w:pPr>
      <w:spacing w:after="0" w:line="240" w:lineRule="auto"/>
    </w:pPr>
    <w:rPr>
      <w:rFonts w:ascii="Arial" w:eastAsia="Times New Roman" w:hAnsi="Arial" w:cs="Times New Roman"/>
      <w:sz w:val="24"/>
      <w:szCs w:val="20"/>
      <w:lang w:eastAsia="en-US"/>
    </w:rPr>
  </w:style>
  <w:style w:type="paragraph" w:customStyle="1" w:styleId="B36EA25AFCB14A80A9B1332DD4346D92">
    <w:name w:val="B36EA25AFCB14A80A9B1332DD4346D92"/>
    <w:rsid w:val="00F24DF9"/>
    <w:pPr>
      <w:spacing w:after="0" w:line="240" w:lineRule="auto"/>
    </w:pPr>
    <w:rPr>
      <w:rFonts w:ascii="Arial" w:eastAsia="Times New Roman" w:hAnsi="Arial" w:cs="Times New Roman"/>
      <w:sz w:val="24"/>
      <w:szCs w:val="20"/>
      <w:lang w:eastAsia="en-US"/>
    </w:rPr>
  </w:style>
  <w:style w:type="paragraph" w:customStyle="1" w:styleId="E38038038DEA4EF18829293B61708564">
    <w:name w:val="E38038038DEA4EF18829293B61708564"/>
    <w:rsid w:val="00F24DF9"/>
    <w:pPr>
      <w:spacing w:after="0" w:line="240" w:lineRule="auto"/>
    </w:pPr>
    <w:rPr>
      <w:rFonts w:ascii="Arial" w:eastAsia="Times New Roman" w:hAnsi="Arial" w:cs="Times New Roman"/>
      <w:sz w:val="24"/>
      <w:szCs w:val="20"/>
      <w:lang w:eastAsia="en-US"/>
    </w:rPr>
  </w:style>
  <w:style w:type="paragraph" w:customStyle="1" w:styleId="D91B98574E1749F88EE673B729B4509B">
    <w:name w:val="D91B98574E1749F88EE673B729B4509B"/>
    <w:rsid w:val="00F24DF9"/>
    <w:pPr>
      <w:spacing w:after="0" w:line="240" w:lineRule="auto"/>
    </w:pPr>
    <w:rPr>
      <w:rFonts w:ascii="Arial" w:eastAsia="Times New Roman" w:hAnsi="Arial" w:cs="Times New Roman"/>
      <w:sz w:val="24"/>
      <w:szCs w:val="20"/>
      <w:lang w:eastAsia="en-US"/>
    </w:rPr>
  </w:style>
  <w:style w:type="paragraph" w:customStyle="1" w:styleId="A4D43DB6D8294934AC1B3C35A292AE23">
    <w:name w:val="A4D43DB6D8294934AC1B3C35A292AE23"/>
    <w:rsid w:val="00F24DF9"/>
    <w:pPr>
      <w:spacing w:after="0" w:line="240" w:lineRule="auto"/>
    </w:pPr>
    <w:rPr>
      <w:rFonts w:ascii="Arial" w:eastAsia="Times New Roman" w:hAnsi="Arial" w:cs="Times New Roman"/>
      <w:sz w:val="24"/>
      <w:szCs w:val="20"/>
      <w:lang w:eastAsia="en-US"/>
    </w:rPr>
  </w:style>
  <w:style w:type="paragraph" w:customStyle="1" w:styleId="3778BA84D0A544B8AA8BD0F7EB8CFE4B">
    <w:name w:val="3778BA84D0A544B8AA8BD0F7EB8CFE4B"/>
    <w:rsid w:val="00F24DF9"/>
    <w:pPr>
      <w:spacing w:after="0" w:line="240" w:lineRule="auto"/>
    </w:pPr>
    <w:rPr>
      <w:rFonts w:ascii="Arial" w:eastAsia="Times New Roman" w:hAnsi="Arial" w:cs="Times New Roman"/>
      <w:sz w:val="24"/>
      <w:szCs w:val="20"/>
      <w:lang w:eastAsia="en-US"/>
    </w:rPr>
  </w:style>
  <w:style w:type="paragraph" w:customStyle="1" w:styleId="0A9D01F7C4C147A695B9764DD440A548">
    <w:name w:val="0A9D01F7C4C147A695B9764DD440A548"/>
    <w:rsid w:val="00F24DF9"/>
    <w:pPr>
      <w:spacing w:after="0" w:line="240" w:lineRule="auto"/>
    </w:pPr>
    <w:rPr>
      <w:rFonts w:ascii="Arial" w:eastAsia="Times New Roman" w:hAnsi="Arial" w:cs="Times New Roman"/>
      <w:sz w:val="24"/>
      <w:szCs w:val="20"/>
      <w:lang w:eastAsia="en-US"/>
    </w:rPr>
  </w:style>
  <w:style w:type="paragraph" w:customStyle="1" w:styleId="85240376131F4424AF2B51D11E368B6B">
    <w:name w:val="85240376131F4424AF2B51D11E368B6B"/>
    <w:rsid w:val="00F24DF9"/>
    <w:pPr>
      <w:spacing w:after="0" w:line="240" w:lineRule="auto"/>
    </w:pPr>
    <w:rPr>
      <w:rFonts w:ascii="Arial" w:eastAsia="Times New Roman" w:hAnsi="Arial" w:cs="Times New Roman"/>
      <w:sz w:val="24"/>
      <w:szCs w:val="20"/>
      <w:lang w:eastAsia="en-US"/>
    </w:rPr>
  </w:style>
  <w:style w:type="paragraph" w:customStyle="1" w:styleId="05B4F5222C724632AE0BDA4396B00A6E">
    <w:name w:val="05B4F5222C724632AE0BDA4396B00A6E"/>
    <w:rsid w:val="00F24DF9"/>
    <w:pPr>
      <w:spacing w:after="0" w:line="240" w:lineRule="auto"/>
    </w:pPr>
    <w:rPr>
      <w:rFonts w:ascii="Arial" w:eastAsia="Times New Roman" w:hAnsi="Arial" w:cs="Times New Roman"/>
      <w:sz w:val="24"/>
      <w:szCs w:val="20"/>
      <w:lang w:eastAsia="en-US"/>
    </w:rPr>
  </w:style>
  <w:style w:type="paragraph" w:customStyle="1" w:styleId="329C665710C34D60B01B4A767E04B126">
    <w:name w:val="329C665710C34D60B01B4A767E04B126"/>
    <w:rsid w:val="00F24DF9"/>
    <w:pPr>
      <w:spacing w:after="0" w:line="240" w:lineRule="auto"/>
    </w:pPr>
    <w:rPr>
      <w:rFonts w:ascii="Arial" w:eastAsia="Times New Roman" w:hAnsi="Arial" w:cs="Times New Roman"/>
      <w:sz w:val="24"/>
      <w:szCs w:val="20"/>
      <w:lang w:eastAsia="en-US"/>
    </w:rPr>
  </w:style>
  <w:style w:type="paragraph" w:customStyle="1" w:styleId="0F23D0CE3DB149B089F8816600DB52DE">
    <w:name w:val="0F23D0CE3DB149B089F8816600DB52DE"/>
    <w:rsid w:val="00F24DF9"/>
    <w:pPr>
      <w:spacing w:after="0" w:line="240" w:lineRule="auto"/>
    </w:pPr>
    <w:rPr>
      <w:rFonts w:ascii="Arial" w:eastAsia="Times New Roman" w:hAnsi="Arial" w:cs="Times New Roman"/>
      <w:sz w:val="24"/>
      <w:szCs w:val="20"/>
      <w:lang w:eastAsia="en-US"/>
    </w:rPr>
  </w:style>
  <w:style w:type="paragraph" w:customStyle="1" w:styleId="0D644ACA8D6145F4A7EB4D2E96C5C3C2">
    <w:name w:val="0D644ACA8D6145F4A7EB4D2E96C5C3C2"/>
    <w:rsid w:val="00F24DF9"/>
    <w:pPr>
      <w:spacing w:after="0" w:line="240" w:lineRule="auto"/>
    </w:pPr>
    <w:rPr>
      <w:rFonts w:ascii="Arial" w:eastAsia="Times New Roman" w:hAnsi="Arial" w:cs="Times New Roman"/>
      <w:sz w:val="24"/>
      <w:szCs w:val="20"/>
      <w:lang w:eastAsia="en-US"/>
    </w:rPr>
  </w:style>
  <w:style w:type="paragraph" w:customStyle="1" w:styleId="3235655118E745BA8152E2727DDD3E01">
    <w:name w:val="3235655118E745BA8152E2727DDD3E01"/>
    <w:rsid w:val="00F24DF9"/>
    <w:pPr>
      <w:spacing w:after="0" w:line="240" w:lineRule="auto"/>
    </w:pPr>
    <w:rPr>
      <w:rFonts w:ascii="Arial" w:eastAsia="Times New Roman" w:hAnsi="Arial" w:cs="Times New Roman"/>
      <w:sz w:val="24"/>
      <w:szCs w:val="20"/>
      <w:lang w:eastAsia="en-US"/>
    </w:rPr>
  </w:style>
  <w:style w:type="paragraph" w:customStyle="1" w:styleId="2E4855CE1CC14F758C99F0270B66EA96">
    <w:name w:val="2E4855CE1CC14F758C99F0270B66EA96"/>
    <w:rsid w:val="00F24DF9"/>
    <w:pPr>
      <w:spacing w:after="0" w:line="240" w:lineRule="auto"/>
    </w:pPr>
    <w:rPr>
      <w:rFonts w:ascii="Arial" w:eastAsia="Times New Roman" w:hAnsi="Arial" w:cs="Times New Roman"/>
      <w:sz w:val="24"/>
      <w:szCs w:val="20"/>
      <w:lang w:eastAsia="en-US"/>
    </w:rPr>
  </w:style>
  <w:style w:type="paragraph" w:customStyle="1" w:styleId="7FF0FAAED5E74CF68B1A1DBACA9C2979">
    <w:name w:val="7FF0FAAED5E74CF68B1A1DBACA9C2979"/>
    <w:rsid w:val="00F24DF9"/>
    <w:pPr>
      <w:spacing w:after="0" w:line="240" w:lineRule="auto"/>
    </w:pPr>
    <w:rPr>
      <w:rFonts w:ascii="Arial" w:eastAsia="Times New Roman" w:hAnsi="Arial" w:cs="Times New Roman"/>
      <w:sz w:val="24"/>
      <w:szCs w:val="20"/>
      <w:lang w:eastAsia="en-US"/>
    </w:rPr>
  </w:style>
  <w:style w:type="paragraph" w:customStyle="1" w:styleId="10642E5C7B1548559A8CC8844022DF65">
    <w:name w:val="10642E5C7B1548559A8CC8844022DF65"/>
    <w:rsid w:val="00F24DF9"/>
    <w:pPr>
      <w:spacing w:after="0" w:line="240" w:lineRule="auto"/>
    </w:pPr>
    <w:rPr>
      <w:rFonts w:ascii="Arial" w:eastAsia="Times New Roman" w:hAnsi="Arial" w:cs="Times New Roman"/>
      <w:sz w:val="24"/>
      <w:szCs w:val="20"/>
      <w:lang w:eastAsia="en-US"/>
    </w:rPr>
  </w:style>
  <w:style w:type="paragraph" w:customStyle="1" w:styleId="A98D9E2AAF4E48B99675B42C2AAC85C7">
    <w:name w:val="A98D9E2AAF4E48B99675B42C2AAC85C7"/>
    <w:rsid w:val="00F24DF9"/>
    <w:pPr>
      <w:spacing w:after="0" w:line="240" w:lineRule="auto"/>
    </w:pPr>
    <w:rPr>
      <w:rFonts w:ascii="Arial" w:eastAsia="Times New Roman" w:hAnsi="Arial" w:cs="Times New Roman"/>
      <w:sz w:val="24"/>
      <w:szCs w:val="20"/>
      <w:lang w:eastAsia="en-US"/>
    </w:rPr>
  </w:style>
  <w:style w:type="paragraph" w:customStyle="1" w:styleId="6E769AE8E54743E1A4CD2F002309D8EC">
    <w:name w:val="6E769AE8E54743E1A4CD2F002309D8EC"/>
    <w:rsid w:val="00F24DF9"/>
    <w:pPr>
      <w:spacing w:after="0" w:line="240" w:lineRule="auto"/>
    </w:pPr>
    <w:rPr>
      <w:rFonts w:ascii="Arial" w:eastAsia="Times New Roman" w:hAnsi="Arial" w:cs="Times New Roman"/>
      <w:sz w:val="24"/>
      <w:szCs w:val="20"/>
      <w:lang w:eastAsia="en-US"/>
    </w:rPr>
  </w:style>
  <w:style w:type="paragraph" w:customStyle="1" w:styleId="5825927C14154C1CA8E8286A5814D090">
    <w:name w:val="5825927C14154C1CA8E8286A5814D090"/>
    <w:rsid w:val="00F24DF9"/>
    <w:pPr>
      <w:spacing w:after="0" w:line="240" w:lineRule="auto"/>
    </w:pPr>
    <w:rPr>
      <w:rFonts w:ascii="Arial" w:eastAsia="Times New Roman" w:hAnsi="Arial" w:cs="Times New Roman"/>
      <w:sz w:val="24"/>
      <w:szCs w:val="20"/>
      <w:lang w:eastAsia="en-US"/>
    </w:rPr>
  </w:style>
  <w:style w:type="paragraph" w:customStyle="1" w:styleId="20F1C7DE4AD74A64BDD4561514E3A93E">
    <w:name w:val="20F1C7DE4AD74A64BDD4561514E3A93E"/>
    <w:rsid w:val="00F24DF9"/>
    <w:pPr>
      <w:spacing w:after="0" w:line="240" w:lineRule="auto"/>
    </w:pPr>
    <w:rPr>
      <w:rFonts w:ascii="Arial" w:eastAsia="Times New Roman" w:hAnsi="Arial" w:cs="Times New Roman"/>
      <w:sz w:val="24"/>
      <w:szCs w:val="20"/>
      <w:lang w:eastAsia="en-US"/>
    </w:rPr>
  </w:style>
  <w:style w:type="paragraph" w:customStyle="1" w:styleId="AD7EA8DF17EC4FDDBE9D1FBBD658FFB9">
    <w:name w:val="AD7EA8DF17EC4FDDBE9D1FBBD658FFB9"/>
    <w:rsid w:val="00F24DF9"/>
    <w:pPr>
      <w:spacing w:after="0" w:line="240" w:lineRule="auto"/>
    </w:pPr>
    <w:rPr>
      <w:rFonts w:ascii="Arial" w:eastAsia="Times New Roman" w:hAnsi="Arial" w:cs="Times New Roman"/>
      <w:sz w:val="24"/>
      <w:szCs w:val="20"/>
      <w:lang w:eastAsia="en-US"/>
    </w:rPr>
  </w:style>
  <w:style w:type="paragraph" w:customStyle="1" w:styleId="57BCF5FB099B47579C8233E303889339">
    <w:name w:val="57BCF5FB099B47579C8233E303889339"/>
    <w:rsid w:val="00F24DF9"/>
    <w:pPr>
      <w:spacing w:after="0" w:line="240" w:lineRule="auto"/>
    </w:pPr>
    <w:rPr>
      <w:rFonts w:ascii="Arial" w:eastAsia="Times New Roman" w:hAnsi="Arial" w:cs="Times New Roman"/>
      <w:sz w:val="24"/>
      <w:szCs w:val="20"/>
      <w:lang w:eastAsia="en-US"/>
    </w:rPr>
  </w:style>
  <w:style w:type="paragraph" w:customStyle="1" w:styleId="F77C6B1A7C3045298D80F5F2CD1BCFFF">
    <w:name w:val="F77C6B1A7C3045298D80F5F2CD1BCFFF"/>
    <w:rsid w:val="00F24DF9"/>
    <w:pPr>
      <w:spacing w:after="0" w:line="240" w:lineRule="auto"/>
    </w:pPr>
    <w:rPr>
      <w:rFonts w:ascii="Arial" w:eastAsia="Times New Roman" w:hAnsi="Arial" w:cs="Times New Roman"/>
      <w:sz w:val="24"/>
      <w:szCs w:val="20"/>
      <w:lang w:eastAsia="en-US"/>
    </w:rPr>
  </w:style>
  <w:style w:type="paragraph" w:customStyle="1" w:styleId="C5DE56CEB1DB4458B98DFA8FE5874778">
    <w:name w:val="C5DE56CEB1DB4458B98DFA8FE5874778"/>
    <w:rsid w:val="00F24DF9"/>
    <w:pPr>
      <w:spacing w:after="0" w:line="240" w:lineRule="auto"/>
    </w:pPr>
    <w:rPr>
      <w:rFonts w:ascii="Arial" w:eastAsia="Times New Roman" w:hAnsi="Arial" w:cs="Times New Roman"/>
      <w:sz w:val="24"/>
      <w:szCs w:val="20"/>
      <w:lang w:eastAsia="en-US"/>
    </w:rPr>
  </w:style>
  <w:style w:type="paragraph" w:customStyle="1" w:styleId="CE94BDF98CF64BA4B3AA8FF98A95FBED">
    <w:name w:val="CE94BDF98CF64BA4B3AA8FF98A95FBED"/>
    <w:rsid w:val="00F24DF9"/>
    <w:pPr>
      <w:spacing w:after="0" w:line="240" w:lineRule="auto"/>
    </w:pPr>
    <w:rPr>
      <w:rFonts w:ascii="Arial" w:eastAsia="Times New Roman" w:hAnsi="Arial" w:cs="Times New Roman"/>
      <w:sz w:val="24"/>
      <w:szCs w:val="20"/>
      <w:lang w:eastAsia="en-US"/>
    </w:rPr>
  </w:style>
  <w:style w:type="paragraph" w:customStyle="1" w:styleId="6C32D17EB00E4CF8BAC17493250B4C1D">
    <w:name w:val="6C32D17EB00E4CF8BAC17493250B4C1D"/>
    <w:rsid w:val="00F24DF9"/>
    <w:pPr>
      <w:spacing w:after="0" w:line="240" w:lineRule="auto"/>
    </w:pPr>
    <w:rPr>
      <w:rFonts w:ascii="Arial" w:eastAsia="Times New Roman" w:hAnsi="Arial" w:cs="Times New Roman"/>
      <w:sz w:val="24"/>
      <w:szCs w:val="20"/>
      <w:lang w:eastAsia="en-US"/>
    </w:rPr>
  </w:style>
  <w:style w:type="paragraph" w:customStyle="1" w:styleId="7B1A4E5E7306452FB9A6F2C3A38F8A26">
    <w:name w:val="7B1A4E5E7306452FB9A6F2C3A38F8A26"/>
    <w:rsid w:val="00F24DF9"/>
    <w:pPr>
      <w:spacing w:after="0" w:line="240" w:lineRule="auto"/>
    </w:pPr>
    <w:rPr>
      <w:rFonts w:ascii="Arial" w:eastAsia="Times New Roman" w:hAnsi="Arial" w:cs="Times New Roman"/>
      <w:sz w:val="24"/>
      <w:szCs w:val="20"/>
      <w:lang w:eastAsia="en-US"/>
    </w:rPr>
  </w:style>
  <w:style w:type="paragraph" w:customStyle="1" w:styleId="38D11C92549C4DBE8ABF9A44B200BC1F">
    <w:name w:val="38D11C92549C4DBE8ABF9A44B200BC1F"/>
    <w:rsid w:val="00F24DF9"/>
    <w:pPr>
      <w:spacing w:after="0" w:line="240" w:lineRule="auto"/>
    </w:pPr>
    <w:rPr>
      <w:rFonts w:ascii="Arial" w:eastAsia="Times New Roman" w:hAnsi="Arial" w:cs="Times New Roman"/>
      <w:sz w:val="24"/>
      <w:szCs w:val="20"/>
      <w:lang w:eastAsia="en-US"/>
    </w:rPr>
  </w:style>
  <w:style w:type="paragraph" w:customStyle="1" w:styleId="CF7406D334024CB8ACDE7A5EE61484DF">
    <w:name w:val="CF7406D334024CB8ACDE7A5EE61484DF"/>
    <w:rsid w:val="00F24DF9"/>
    <w:pPr>
      <w:spacing w:after="0" w:line="240" w:lineRule="auto"/>
    </w:pPr>
    <w:rPr>
      <w:rFonts w:ascii="Arial" w:eastAsia="Times New Roman" w:hAnsi="Arial" w:cs="Times New Roman"/>
      <w:sz w:val="24"/>
      <w:szCs w:val="20"/>
      <w:lang w:eastAsia="en-US"/>
    </w:rPr>
  </w:style>
  <w:style w:type="paragraph" w:customStyle="1" w:styleId="1F5903ECA6D14F7A8769A025F3B79AEC">
    <w:name w:val="1F5903ECA6D14F7A8769A025F3B79AEC"/>
    <w:rsid w:val="00F24DF9"/>
    <w:pPr>
      <w:spacing w:after="0" w:line="240" w:lineRule="auto"/>
    </w:pPr>
    <w:rPr>
      <w:rFonts w:ascii="Arial" w:eastAsia="Times New Roman" w:hAnsi="Arial" w:cs="Times New Roman"/>
      <w:sz w:val="24"/>
      <w:szCs w:val="20"/>
      <w:lang w:eastAsia="en-US"/>
    </w:rPr>
  </w:style>
  <w:style w:type="paragraph" w:customStyle="1" w:styleId="24006FB1CF3A4ECA87F8CAC75A21B1C0">
    <w:name w:val="24006FB1CF3A4ECA87F8CAC75A21B1C0"/>
    <w:rsid w:val="00F24DF9"/>
    <w:pPr>
      <w:spacing w:after="0" w:line="240" w:lineRule="auto"/>
    </w:pPr>
    <w:rPr>
      <w:rFonts w:ascii="Arial" w:eastAsia="Times New Roman" w:hAnsi="Arial" w:cs="Times New Roman"/>
      <w:sz w:val="24"/>
      <w:szCs w:val="20"/>
      <w:lang w:eastAsia="en-US"/>
    </w:rPr>
  </w:style>
  <w:style w:type="paragraph" w:customStyle="1" w:styleId="32DD6D61929A4ECBB3479D032B44E882">
    <w:name w:val="32DD6D61929A4ECBB3479D032B44E882"/>
    <w:rsid w:val="00F24DF9"/>
    <w:pPr>
      <w:spacing w:after="0" w:line="240" w:lineRule="auto"/>
    </w:pPr>
    <w:rPr>
      <w:rFonts w:ascii="Arial" w:eastAsia="Times New Roman" w:hAnsi="Arial" w:cs="Times New Roman"/>
      <w:sz w:val="24"/>
      <w:szCs w:val="20"/>
      <w:lang w:eastAsia="en-US"/>
    </w:rPr>
  </w:style>
  <w:style w:type="paragraph" w:customStyle="1" w:styleId="2957922EE2E74F96833E34B8430F4F58">
    <w:name w:val="2957922EE2E74F96833E34B8430F4F58"/>
    <w:rsid w:val="00F24DF9"/>
    <w:pPr>
      <w:spacing w:after="0" w:line="240" w:lineRule="auto"/>
    </w:pPr>
    <w:rPr>
      <w:rFonts w:ascii="Arial" w:eastAsia="Times New Roman" w:hAnsi="Arial" w:cs="Times New Roman"/>
      <w:sz w:val="24"/>
      <w:szCs w:val="20"/>
      <w:lang w:eastAsia="en-US"/>
    </w:rPr>
  </w:style>
  <w:style w:type="paragraph" w:customStyle="1" w:styleId="85CAF57D79CD459FB2D012B7943FADC8">
    <w:name w:val="85CAF57D79CD459FB2D012B7943FADC8"/>
    <w:rsid w:val="00F24DF9"/>
    <w:pPr>
      <w:spacing w:after="0" w:line="240" w:lineRule="auto"/>
    </w:pPr>
    <w:rPr>
      <w:rFonts w:ascii="Arial" w:eastAsia="Times New Roman" w:hAnsi="Arial" w:cs="Times New Roman"/>
      <w:sz w:val="24"/>
      <w:szCs w:val="20"/>
      <w:lang w:eastAsia="en-US"/>
    </w:rPr>
  </w:style>
  <w:style w:type="paragraph" w:customStyle="1" w:styleId="7E9E28339BB04FFFACC2859FA66D91CB">
    <w:name w:val="7E9E28339BB04FFFACC2859FA66D91CB"/>
    <w:rsid w:val="00F24DF9"/>
    <w:pPr>
      <w:spacing w:after="0" w:line="240" w:lineRule="auto"/>
    </w:pPr>
    <w:rPr>
      <w:rFonts w:ascii="Arial" w:eastAsia="Times New Roman" w:hAnsi="Arial" w:cs="Times New Roman"/>
      <w:sz w:val="24"/>
      <w:szCs w:val="20"/>
      <w:lang w:eastAsia="en-US"/>
    </w:rPr>
  </w:style>
  <w:style w:type="paragraph" w:customStyle="1" w:styleId="5CEE4A365AC043FBBE94B9E20E9EB846">
    <w:name w:val="5CEE4A365AC043FBBE94B9E20E9EB846"/>
    <w:rsid w:val="00F24DF9"/>
    <w:pPr>
      <w:spacing w:after="0" w:line="240" w:lineRule="auto"/>
    </w:pPr>
    <w:rPr>
      <w:rFonts w:ascii="Arial" w:eastAsia="Times New Roman" w:hAnsi="Arial" w:cs="Times New Roman"/>
      <w:sz w:val="24"/>
      <w:szCs w:val="20"/>
      <w:lang w:eastAsia="en-US"/>
    </w:rPr>
  </w:style>
  <w:style w:type="paragraph" w:customStyle="1" w:styleId="91D56DF0491045298268395C56FC5403">
    <w:name w:val="91D56DF0491045298268395C56FC5403"/>
  </w:style>
  <w:style w:type="paragraph" w:customStyle="1" w:styleId="F57F8611747B44AEAC6529A1FB5672E5">
    <w:name w:val="F57F8611747B44AEAC6529A1FB567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A41663169</value>
    </field>
    <field name="Objective-Title">
      <value order="0">Employer referral form (v2)</value>
    </field>
    <field name="Objective-Description">
      <value order="0"/>
    </field>
    <field name="Objective-CreationStamp">
      <value order="0">2022-12-01T11:01:49Z</value>
    </field>
    <field name="Objective-IsApproved">
      <value order="0">false</value>
    </field>
    <field name="Objective-IsPublished">
      <value order="0">true</value>
    </field>
    <field name="Objective-DatePublished">
      <value order="0">2022-12-08T17:50:35Z</value>
    </field>
    <field name="Objective-ModificationStamp">
      <value order="0">2022-12-08T17:50:35Z</value>
    </field>
    <field name="Objective-Owner">
      <value order="0">Giovannetti, Michael M (U442229)</value>
    </field>
    <field name="Objective-Path">
      <value order="0">Objective Global Folder:SG File Plan:Administration:Communications:External communications:Policies and procedures: External communications:Disclosure Scotland: Communications: Website: 2017-2022</value>
    </field>
    <field name="Objective-Parent">
      <value order="0">Disclosure Scotland: Communications: Website: 2017-2022</value>
    </field>
    <field name="Objective-State">
      <value order="0">Published</value>
    </field>
    <field name="Objective-VersionId">
      <value order="0">vA62014018</value>
    </field>
    <field name="Objective-Version">
      <value order="0">3.0</value>
    </field>
    <field name="Objective-VersionNumber">
      <value order="0">4</value>
    </field>
    <field name="Objective-VersionComment">
      <value order="0"/>
    </field>
    <field name="Objective-FileNumber">
      <value order="0">BUSPROC/5646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6131E75-B9C9-4510-B977-272042D09368}">
  <ds:schemaRefs>
    <ds:schemaRef ds:uri="http://schemas.openxmlformats.org/officeDocument/2006/bibliography"/>
  </ds:schemaRefs>
</ds:datastoreItem>
</file>

<file path=customXml/itemProps3.xml><?xml version="1.0" encoding="utf-8"?>
<ds:datastoreItem xmlns:ds="http://schemas.openxmlformats.org/officeDocument/2006/customXml" ds:itemID="{C7DE2345-D876-426E-A289-DA4CB50201B5}"/>
</file>

<file path=customXml/itemProps4.xml><?xml version="1.0" encoding="utf-8"?>
<ds:datastoreItem xmlns:ds="http://schemas.openxmlformats.org/officeDocument/2006/customXml" ds:itemID="{7B14BB35-11AE-4E9A-9EEB-88B0569BC884}"/>
</file>

<file path=docProps/app.xml><?xml version="1.0" encoding="utf-8"?>
<Properties xmlns="http://schemas.openxmlformats.org/officeDocument/2006/extended-properties" xmlns:vt="http://schemas.openxmlformats.org/officeDocument/2006/docPropsVTypes">
  <Template>Normal</Template>
  <TotalTime>3</TotalTime>
  <Pages>15</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2023-09-28T08:34:00Z</dcterms:created>
  <dcterms:modified xsi:type="dcterms:W3CDTF">2023-09-28T08:35:00Z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A41663169</vt:lpwstr>
  </property>
  <property fmtid="{D5CDD505-2E9C-101B-9397-08002B2CF9AE}" pid="4" name="Objective-Title">
    <vt:lpwstr>Employer referral form (v2)</vt:lpwstr>
  </property>
  <property fmtid="{D5CDD505-2E9C-101B-9397-08002B2CF9AE}" pid="5" name="Objective-Description">
    <vt:lpwstr/>
  </property>
  <property fmtid="{D5CDD505-2E9C-101B-9397-08002B2CF9AE}" pid="6" name="Objective-CreationStamp">
    <vt:filetime>2022-12-01T11:01:49Z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2022-12-08T17:50:35Z</vt:filetime>
  </property>
  <property fmtid="{D5CDD505-2E9C-101B-9397-08002B2CF9AE}" pid="10" name="Objective-ModificationStamp">
    <vt:filetime>2022-12-08T17:50:35Z</vt:filetime>
  </property>
  <property fmtid="{D5CDD505-2E9C-101B-9397-08002B2CF9AE}" pid="11" name="Objective-Owner">
    <vt:lpwstr>Giovannetti, Michael M (U442229)</vt:lpwstr>
  </property>
  <property fmtid="{D5CDD505-2E9C-101B-9397-08002B2CF9AE}" pid="12" name="Objective-Path">
    <vt:lpwstr>Objective Global Folder:SG File Plan:Administration:Communications:External communications:Policies and procedures: External communications:Disclosure Scotland: Communications: Website: 2017-2022</vt:lpwstr>
  </property>
  <property fmtid="{D5CDD505-2E9C-101B-9397-08002B2CF9AE}" pid="13" name="Objective-Parent">
    <vt:lpwstr>Disclosure Scotland: Communications: Website: 2017-2022</vt:lpwstr>
  </property>
  <property fmtid="{D5CDD505-2E9C-101B-9397-08002B2CF9AE}" pid="14" name="Objective-State">
    <vt:lpwstr>Published</vt:lpwstr>
  </property>
  <property fmtid="{D5CDD505-2E9C-101B-9397-08002B2CF9AE}" pid="15" name="Objective-VersionId">
    <vt:lpwstr>vA62014018</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BUSPROC/5646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